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9FE2D" w14:textId="147C4777" w:rsidR="00316001" w:rsidRDefault="00316001" w:rsidP="00316001">
      <w:pPr>
        <w:pStyle w:val="Headinglevel1"/>
        <w:spacing w:line="276" w:lineRule="auto"/>
        <w:rPr>
          <w:b w:val="0"/>
          <w:sz w:val="96"/>
          <w:szCs w:val="96"/>
        </w:rPr>
      </w:pPr>
      <w:bookmarkStart w:id="0" w:name="_Toc495857118"/>
      <w:bookmarkStart w:id="1" w:name="_Toc495857139"/>
      <w:bookmarkStart w:id="2" w:name="_Toc495859223"/>
      <w:bookmarkStart w:id="3" w:name="_Toc495859682"/>
      <w:bookmarkStart w:id="4" w:name="_Toc496088787"/>
      <w:bookmarkStart w:id="5" w:name="_Toc20744141"/>
      <w:bookmarkEnd w:id="0"/>
      <w:bookmarkEnd w:id="1"/>
      <w:bookmarkEnd w:id="2"/>
      <w:bookmarkEnd w:id="3"/>
      <w:bookmarkEnd w:id="4"/>
    </w:p>
    <w:p w14:paraId="0AE8CA42" w14:textId="77777777" w:rsidR="00316001" w:rsidRDefault="00316001" w:rsidP="00316001">
      <w:pPr>
        <w:pStyle w:val="Headinglevel1"/>
        <w:spacing w:line="276" w:lineRule="auto"/>
        <w:rPr>
          <w:b w:val="0"/>
          <w:sz w:val="96"/>
          <w:szCs w:val="96"/>
        </w:rPr>
      </w:pPr>
      <w:bookmarkStart w:id="6" w:name="_Toc20919823"/>
      <w:bookmarkStart w:id="7" w:name="_Toc21079924"/>
      <w:bookmarkStart w:id="8" w:name="_Toc93314150"/>
      <w:r w:rsidRPr="00532E4E">
        <w:rPr>
          <w:b w:val="0"/>
          <w:noProof/>
          <w:sz w:val="96"/>
          <w:szCs w:val="96"/>
        </w:rPr>
        <w:drawing>
          <wp:inline distT="0" distB="0" distL="0" distR="0" wp14:anchorId="1CE0158C" wp14:editId="5BA74EF6">
            <wp:extent cx="1752600" cy="681567"/>
            <wp:effectExtent l="0" t="0" r="0" b="4445"/>
            <wp:docPr id="2" name="Picture 2" descr="\\file\Desktops$\donnalewis\MAYNARD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Desktops$\donnalewis\MAYNARD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63648" cy="685863"/>
                    </a:xfrm>
                    <a:prstGeom prst="rect">
                      <a:avLst/>
                    </a:prstGeom>
                    <a:noFill/>
                    <a:ln>
                      <a:noFill/>
                    </a:ln>
                  </pic:spPr>
                </pic:pic>
              </a:graphicData>
            </a:graphic>
          </wp:inline>
        </w:drawing>
      </w:r>
      <w:bookmarkEnd w:id="5"/>
      <w:bookmarkEnd w:id="6"/>
      <w:bookmarkEnd w:id="7"/>
      <w:bookmarkEnd w:id="8"/>
    </w:p>
    <w:p w14:paraId="1FA40B83" w14:textId="77777777" w:rsidR="00316001" w:rsidRDefault="00316001" w:rsidP="00316001">
      <w:pPr>
        <w:pStyle w:val="CoversheetTitle2"/>
      </w:pPr>
    </w:p>
    <w:p w14:paraId="735A69A4" w14:textId="77777777" w:rsidR="00316001" w:rsidRDefault="00316001" w:rsidP="00316001">
      <w:pPr>
        <w:pStyle w:val="CoversheetTitle2"/>
      </w:pPr>
    </w:p>
    <w:p w14:paraId="6E93BC99" w14:textId="77777777" w:rsidR="00316001" w:rsidRDefault="00316001" w:rsidP="00316001">
      <w:pPr>
        <w:pStyle w:val="CoversheetTitle2"/>
      </w:pPr>
    </w:p>
    <w:p w14:paraId="74812224" w14:textId="7F831601" w:rsidR="00316001" w:rsidRDefault="00316001" w:rsidP="00316001">
      <w:pPr>
        <w:pStyle w:val="CoversheetTitle2"/>
      </w:pPr>
      <w:r>
        <w:t>The Maynard School, Exeter</w:t>
      </w:r>
    </w:p>
    <w:p w14:paraId="1907C581" w14:textId="3EC81F14" w:rsidR="00316001" w:rsidRDefault="007E2022" w:rsidP="00316001">
      <w:pPr>
        <w:pStyle w:val="CoversheetTitle4"/>
        <w:tabs>
          <w:tab w:val="center" w:pos="4513"/>
        </w:tabs>
      </w:pPr>
      <w:r>
        <w:t>September 202</w:t>
      </w:r>
      <w:r w:rsidR="00293E37">
        <w:t>4</w:t>
      </w:r>
      <w:r w:rsidR="00316001">
        <w:tab/>
      </w:r>
    </w:p>
    <w:p w14:paraId="5A30943E" w14:textId="77777777" w:rsidR="00316001" w:rsidRDefault="00316001" w:rsidP="00316001"/>
    <w:p w14:paraId="14B3F913" w14:textId="77777777" w:rsidR="00316001" w:rsidRDefault="00316001" w:rsidP="00316001"/>
    <w:p w14:paraId="57670C9E" w14:textId="77777777" w:rsidR="00316001" w:rsidRDefault="00316001" w:rsidP="00316001"/>
    <w:p w14:paraId="275BE483" w14:textId="77777777" w:rsidR="00316001" w:rsidRDefault="00316001" w:rsidP="00316001"/>
    <w:p w14:paraId="15689D7A" w14:textId="16328C7C" w:rsidR="00316001" w:rsidRDefault="00316001" w:rsidP="00316001">
      <w:pPr>
        <w:pStyle w:val="CoversheetTitle"/>
      </w:pPr>
      <w:r>
        <w:t xml:space="preserve">Exams </w:t>
      </w:r>
      <w:r w:rsidR="007E2022">
        <w:t xml:space="preserve">Data Protection </w:t>
      </w:r>
      <w:r>
        <w:t xml:space="preserve">Policy  </w:t>
      </w:r>
    </w:p>
    <w:p w14:paraId="21EE08E9" w14:textId="1CE0F880" w:rsidR="00316001" w:rsidRDefault="007E2022" w:rsidP="00316001">
      <w:pPr>
        <w:pStyle w:val="CoversheetTitle"/>
      </w:pPr>
      <w:r>
        <w:t>202</w:t>
      </w:r>
      <w:r w:rsidR="00293E37">
        <w:t>4</w:t>
      </w:r>
      <w:r>
        <w:t>-202</w:t>
      </w:r>
      <w:r w:rsidR="00293E37">
        <w:t>5</w:t>
      </w:r>
    </w:p>
    <w:p w14:paraId="43D8A73D" w14:textId="77777777" w:rsidR="00316001" w:rsidRDefault="00316001" w:rsidP="00316001">
      <w:pPr>
        <w:pStyle w:val="CoversheetTitle2"/>
      </w:pPr>
      <w:r>
        <w:t>Independent Day School for Girls</w:t>
      </w:r>
    </w:p>
    <w:p w14:paraId="6994ABC5" w14:textId="77777777" w:rsidR="00316001" w:rsidRDefault="00316001" w:rsidP="00316001">
      <w:pPr>
        <w:autoSpaceDE w:val="0"/>
        <w:autoSpaceDN w:val="0"/>
        <w:adjustRightInd w:val="0"/>
        <w:spacing w:after="0"/>
        <w:jc w:val="center"/>
        <w:rPr>
          <w:rFonts w:cs="Verdana-Bold"/>
          <w:b/>
          <w:bCs/>
          <w:sz w:val="32"/>
          <w:szCs w:val="32"/>
          <w:u w:val="single"/>
        </w:rPr>
      </w:pPr>
    </w:p>
    <w:p w14:paraId="078E91E4" w14:textId="77777777" w:rsidR="00316001" w:rsidRDefault="00316001" w:rsidP="00316001">
      <w:pPr>
        <w:autoSpaceDE w:val="0"/>
        <w:autoSpaceDN w:val="0"/>
        <w:adjustRightInd w:val="0"/>
        <w:spacing w:after="0"/>
        <w:jc w:val="center"/>
        <w:rPr>
          <w:rFonts w:cs="Verdana-Bold"/>
          <w:b/>
          <w:bCs/>
          <w:sz w:val="32"/>
          <w:szCs w:val="32"/>
          <w:u w:val="single"/>
        </w:rPr>
      </w:pPr>
    </w:p>
    <w:p w14:paraId="037F8BD5" w14:textId="77777777" w:rsidR="00316001" w:rsidRDefault="00316001" w:rsidP="00316001">
      <w:pPr>
        <w:autoSpaceDE w:val="0"/>
        <w:autoSpaceDN w:val="0"/>
        <w:adjustRightInd w:val="0"/>
        <w:spacing w:after="0"/>
        <w:jc w:val="center"/>
        <w:rPr>
          <w:rFonts w:cs="Verdana-Bold"/>
          <w:b/>
          <w:bCs/>
          <w:sz w:val="32"/>
          <w:szCs w:val="32"/>
          <w:u w:val="single"/>
        </w:rPr>
      </w:pPr>
    </w:p>
    <w:p w14:paraId="4F24201A" w14:textId="77777777" w:rsidR="00316001" w:rsidRDefault="00316001" w:rsidP="00316001">
      <w:pPr>
        <w:autoSpaceDE w:val="0"/>
        <w:autoSpaceDN w:val="0"/>
        <w:adjustRightInd w:val="0"/>
        <w:spacing w:after="0"/>
        <w:jc w:val="center"/>
        <w:rPr>
          <w:rFonts w:cs="Verdana-Bold"/>
          <w:b/>
          <w:bCs/>
          <w:sz w:val="32"/>
          <w:szCs w:val="32"/>
          <w:u w:val="single"/>
        </w:rPr>
      </w:pPr>
    </w:p>
    <w:p w14:paraId="37F0685A" w14:textId="77777777" w:rsidR="00316001" w:rsidRDefault="00316001" w:rsidP="00316001">
      <w:pPr>
        <w:autoSpaceDE w:val="0"/>
        <w:autoSpaceDN w:val="0"/>
        <w:adjustRightInd w:val="0"/>
        <w:spacing w:after="0"/>
        <w:jc w:val="center"/>
        <w:rPr>
          <w:rFonts w:cs="Verdana-Bold"/>
          <w:b/>
          <w:bCs/>
          <w:sz w:val="32"/>
          <w:szCs w:val="32"/>
          <w:u w:val="single"/>
        </w:rPr>
      </w:pPr>
    </w:p>
    <w:p w14:paraId="26BCBEB7" w14:textId="46C038FB" w:rsidR="000D225F" w:rsidRDefault="000D225F" w:rsidP="000D225F">
      <w:pPr>
        <w:pStyle w:val="Headinglevel1"/>
        <w:spacing w:line="276" w:lineRule="auto"/>
        <w:rPr>
          <w:rFonts w:ascii="Rockwell" w:hAnsi="Rockwell"/>
          <w:sz w:val="32"/>
          <w:szCs w:val="32"/>
        </w:rPr>
      </w:pPr>
    </w:p>
    <w:p w14:paraId="31ED42BB" w14:textId="5C8720F7" w:rsidR="000D225F" w:rsidRDefault="000D225F" w:rsidP="000D225F">
      <w:pPr>
        <w:pStyle w:val="Headinglevel1"/>
        <w:spacing w:line="276" w:lineRule="auto"/>
        <w:rPr>
          <w:rFonts w:ascii="Rockwell" w:hAnsi="Rockwell"/>
          <w:sz w:val="32"/>
          <w:szCs w:val="32"/>
        </w:rPr>
      </w:pPr>
    </w:p>
    <w:p w14:paraId="46F8CAC9" w14:textId="77777777" w:rsidR="000D225F" w:rsidRDefault="000D225F" w:rsidP="006C1805">
      <w:pPr>
        <w:autoSpaceDE w:val="0"/>
        <w:autoSpaceDN w:val="0"/>
        <w:adjustRightInd w:val="0"/>
        <w:spacing w:line="276" w:lineRule="auto"/>
        <w:rPr>
          <w:rFonts w:ascii="Rockwell" w:hAnsi="Rockwell"/>
          <w:sz w:val="24"/>
          <w:szCs w:val="24"/>
        </w:rPr>
      </w:pPr>
    </w:p>
    <w:p w14:paraId="518858C3" w14:textId="77777777" w:rsidR="00C80D67" w:rsidRDefault="00C80D67" w:rsidP="006C1805">
      <w:pPr>
        <w:autoSpaceDE w:val="0"/>
        <w:autoSpaceDN w:val="0"/>
        <w:adjustRightInd w:val="0"/>
        <w:spacing w:line="276" w:lineRule="auto"/>
        <w:rPr>
          <w:rFonts w:ascii="Rockwell" w:hAnsi="Rockwell"/>
          <w:sz w:val="24"/>
          <w:szCs w:val="24"/>
        </w:rPr>
      </w:pPr>
    </w:p>
    <w:p w14:paraId="4BCE1C4B" w14:textId="07681297" w:rsidR="00FD2DAE" w:rsidRDefault="00FD2DAE" w:rsidP="006C1805">
      <w:pPr>
        <w:autoSpaceDE w:val="0"/>
        <w:autoSpaceDN w:val="0"/>
        <w:adjustRightInd w:val="0"/>
        <w:spacing w:line="276" w:lineRule="auto"/>
        <w:rPr>
          <w:rFonts w:ascii="Rockwell" w:hAnsi="Rockwell"/>
          <w:sz w:val="24"/>
          <w:szCs w:val="24"/>
        </w:rPr>
      </w:pPr>
    </w:p>
    <w:p w14:paraId="3E9DD9E9" w14:textId="77777777" w:rsidR="00EE1927" w:rsidRDefault="00EE1927" w:rsidP="006C1805">
      <w:pPr>
        <w:autoSpaceDE w:val="0"/>
        <w:autoSpaceDN w:val="0"/>
        <w:adjustRightInd w:val="0"/>
        <w:spacing w:line="276" w:lineRule="auto"/>
        <w:rPr>
          <w:rFonts w:ascii="Rockwell" w:hAnsi="Rockwell"/>
          <w:sz w:val="24"/>
          <w:szCs w:val="24"/>
        </w:rPr>
      </w:pPr>
    </w:p>
    <w:p w14:paraId="3D2051D9" w14:textId="77777777" w:rsidR="000D225F" w:rsidRDefault="000D225F" w:rsidP="006C1805">
      <w:pPr>
        <w:autoSpaceDE w:val="0"/>
        <w:autoSpaceDN w:val="0"/>
        <w:adjustRightInd w:val="0"/>
        <w:spacing w:line="276" w:lineRule="auto"/>
        <w:rPr>
          <w:rFonts w:ascii="Rockwell" w:hAnsi="Rockwell"/>
          <w:sz w:val="24"/>
          <w:szCs w:val="24"/>
        </w:rPr>
      </w:pPr>
    </w:p>
    <w:p w14:paraId="1BF0BB30" w14:textId="639D2C0D" w:rsidR="000D225F" w:rsidRDefault="000D225F" w:rsidP="006C1805">
      <w:pPr>
        <w:autoSpaceDE w:val="0"/>
        <w:autoSpaceDN w:val="0"/>
        <w:adjustRightInd w:val="0"/>
        <w:spacing w:line="276" w:lineRule="auto"/>
        <w:rPr>
          <w:rFonts w:ascii="Rockwell" w:hAnsi="Rockwell"/>
          <w:sz w:val="24"/>
          <w:szCs w:val="24"/>
        </w:rPr>
      </w:pPr>
    </w:p>
    <w:p w14:paraId="1FAFEAA8" w14:textId="77777777" w:rsidR="00316001" w:rsidRDefault="00316001" w:rsidP="006C1805">
      <w:pPr>
        <w:autoSpaceDE w:val="0"/>
        <w:autoSpaceDN w:val="0"/>
        <w:adjustRightInd w:val="0"/>
        <w:spacing w:line="276" w:lineRule="auto"/>
        <w:rPr>
          <w:rFonts w:ascii="Rockwell" w:hAnsi="Rockwell"/>
          <w:sz w:val="24"/>
          <w:szCs w:val="24"/>
        </w:rPr>
      </w:pPr>
    </w:p>
    <w:p w14:paraId="7D49F39B" w14:textId="6C7102B4" w:rsidR="006C1805" w:rsidRDefault="006C1805" w:rsidP="000D225F">
      <w:pPr>
        <w:autoSpaceDE w:val="0"/>
        <w:autoSpaceDN w:val="0"/>
        <w:adjustRightInd w:val="0"/>
        <w:spacing w:line="276" w:lineRule="auto"/>
        <w:jc w:val="right"/>
        <w:rPr>
          <w:rFonts w:ascii="Rockwell" w:hAnsi="Rockwell" w:cs="Arial"/>
          <w:color w:val="000000"/>
          <w:sz w:val="24"/>
          <w:szCs w:val="24"/>
        </w:rPr>
      </w:pPr>
    </w:p>
    <w:p w14:paraId="00E717AE" w14:textId="1C203DE0" w:rsidR="007E2022" w:rsidRPr="00EC7B16" w:rsidRDefault="00DC798A" w:rsidP="00EC7B16">
      <w:pPr>
        <w:tabs>
          <w:tab w:val="left" w:pos="8505"/>
          <w:tab w:val="right" w:pos="9963"/>
        </w:tabs>
        <w:autoSpaceDE w:val="0"/>
        <w:autoSpaceDN w:val="0"/>
        <w:adjustRightInd w:val="0"/>
        <w:spacing w:line="276" w:lineRule="auto"/>
        <w:rPr>
          <w:rFonts w:ascii="Rockwell" w:hAnsi="Rockwell" w:cs="Arial"/>
          <w:color w:val="000000"/>
          <w:sz w:val="24"/>
          <w:szCs w:val="24"/>
        </w:rPr>
      </w:pPr>
      <w:r>
        <w:rPr>
          <w:rFonts w:ascii="Rockwell" w:hAnsi="Rockwell" w:cs="Arial"/>
          <w:color w:val="000000"/>
          <w:sz w:val="24"/>
          <w:szCs w:val="24"/>
        </w:rPr>
        <w:tab/>
      </w:r>
      <w:r w:rsidR="00225C43">
        <w:rPr>
          <w:rFonts w:ascii="Rockwell" w:hAnsi="Rockwell" w:cs="Arial"/>
          <w:color w:val="000000"/>
          <w:sz w:val="24"/>
          <w:szCs w:val="24"/>
        </w:rPr>
        <w:tab/>
      </w:r>
      <w:bookmarkStart w:id="9" w:name="_Toc490256598"/>
    </w:p>
    <w:p w14:paraId="78F24DE5" w14:textId="77777777" w:rsidR="00EE1927" w:rsidRDefault="00EE1927" w:rsidP="00F17B46">
      <w:pPr>
        <w:pStyle w:val="Headinglevel1"/>
        <w:spacing w:before="240" w:line="276" w:lineRule="auto"/>
        <w:rPr>
          <w:rFonts w:ascii="Rockwell" w:hAnsi="Rockwell"/>
        </w:rPr>
      </w:pPr>
    </w:p>
    <w:sdt>
      <w:sdtPr>
        <w:rPr>
          <w:rFonts w:asciiTheme="minorHAnsi" w:hAnsiTheme="minorHAnsi" w:cstheme="minorHAnsi"/>
          <w:color w:val="003399"/>
          <w:sz w:val="24"/>
          <w:szCs w:val="24"/>
        </w:rPr>
        <w:id w:val="8012680"/>
        <w:docPartObj>
          <w:docPartGallery w:val="Table of Contents"/>
          <w:docPartUnique/>
        </w:docPartObj>
      </w:sdtPr>
      <w:sdtEndPr>
        <w:rPr>
          <w:color w:val="auto"/>
        </w:rPr>
      </w:sdtEndPr>
      <w:sdtContent>
        <w:p w14:paraId="75913417" w14:textId="2FE79098" w:rsidR="00033A08" w:rsidRPr="00EC7B16" w:rsidRDefault="00316001" w:rsidP="00EC7B16">
          <w:pPr>
            <w:keepNext/>
            <w:keepLines/>
            <w:spacing w:before="480" w:after="0" w:line="276" w:lineRule="auto"/>
            <w:rPr>
              <w:rFonts w:asciiTheme="minorHAnsi" w:eastAsiaTheme="majorEastAsia" w:hAnsiTheme="minorHAnsi" w:cstheme="minorHAnsi"/>
              <w:b/>
              <w:bCs/>
              <w:sz w:val="28"/>
              <w:szCs w:val="28"/>
              <w:u w:val="single"/>
              <w:lang w:val="en-US" w:eastAsia="en-US"/>
            </w:rPr>
          </w:pPr>
          <w:r w:rsidRPr="009E644B">
            <w:rPr>
              <w:rFonts w:asciiTheme="minorHAnsi" w:eastAsiaTheme="majorEastAsia" w:hAnsiTheme="minorHAnsi" w:cstheme="minorHAnsi"/>
              <w:b/>
              <w:bCs/>
              <w:sz w:val="28"/>
              <w:szCs w:val="28"/>
              <w:u w:val="single"/>
              <w:lang w:val="en-US" w:eastAsia="en-US"/>
            </w:rPr>
            <w:t>Contents</w:t>
          </w:r>
          <w:r w:rsidRPr="00DC798A">
            <w:rPr>
              <w:rFonts w:asciiTheme="minorHAnsi" w:hAnsiTheme="minorHAnsi" w:cstheme="minorHAnsi"/>
              <w:sz w:val="24"/>
              <w:szCs w:val="24"/>
            </w:rPr>
            <w:fldChar w:fldCharType="begin"/>
          </w:r>
          <w:r w:rsidRPr="00DC798A">
            <w:rPr>
              <w:rFonts w:asciiTheme="minorHAnsi" w:hAnsiTheme="minorHAnsi" w:cstheme="minorHAnsi"/>
              <w:sz w:val="24"/>
              <w:szCs w:val="24"/>
            </w:rPr>
            <w:instrText xml:space="preserve"> TOC \o "1-3" \h \z \u </w:instrText>
          </w:r>
          <w:r w:rsidRPr="00DC798A">
            <w:rPr>
              <w:rFonts w:asciiTheme="minorHAnsi" w:hAnsiTheme="minorHAnsi" w:cstheme="minorHAnsi"/>
              <w:sz w:val="24"/>
              <w:szCs w:val="24"/>
            </w:rPr>
            <w:fldChar w:fldCharType="separate"/>
          </w:r>
        </w:p>
        <w:p w14:paraId="5E885D99" w14:textId="4FDE24C5" w:rsidR="00033A08" w:rsidRPr="00033A08" w:rsidRDefault="00033A08">
          <w:pPr>
            <w:pStyle w:val="TOC1"/>
            <w:tabs>
              <w:tab w:val="right" w:leader="dot" w:pos="9953"/>
            </w:tabs>
            <w:rPr>
              <w:rFonts w:asciiTheme="minorHAnsi" w:hAnsiTheme="minorHAnsi" w:cstheme="minorHAnsi"/>
              <w:noProof/>
              <w:sz w:val="24"/>
              <w:szCs w:val="24"/>
            </w:rPr>
          </w:pPr>
          <w:hyperlink w:anchor="_Toc93314151" w:history="1">
            <w:r w:rsidRPr="00033A08">
              <w:rPr>
                <w:rStyle w:val="Hyperlink"/>
                <w:rFonts w:asciiTheme="minorHAnsi" w:hAnsiTheme="minorHAnsi" w:cstheme="minorHAnsi"/>
                <w:noProof/>
                <w:sz w:val="24"/>
                <w:szCs w:val="24"/>
              </w:rPr>
              <w:t>Key staff involved in the General Data Protection Regulation policy</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_Toc93314151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3</w:t>
            </w:r>
            <w:r w:rsidRPr="00033A08">
              <w:rPr>
                <w:rFonts w:asciiTheme="minorHAnsi" w:hAnsiTheme="minorHAnsi" w:cstheme="minorHAnsi"/>
                <w:noProof/>
                <w:webHidden/>
                <w:sz w:val="24"/>
                <w:szCs w:val="24"/>
              </w:rPr>
              <w:fldChar w:fldCharType="end"/>
            </w:r>
          </w:hyperlink>
        </w:p>
        <w:p w14:paraId="307BB18A" w14:textId="1112CD46" w:rsidR="00033A08" w:rsidRPr="00033A08" w:rsidRDefault="00033A08">
          <w:pPr>
            <w:pStyle w:val="TOC1"/>
            <w:tabs>
              <w:tab w:val="right" w:leader="dot" w:pos="9953"/>
            </w:tabs>
            <w:rPr>
              <w:rFonts w:asciiTheme="minorHAnsi" w:hAnsiTheme="minorHAnsi" w:cstheme="minorHAnsi"/>
              <w:noProof/>
              <w:sz w:val="24"/>
              <w:szCs w:val="24"/>
            </w:rPr>
          </w:pPr>
          <w:hyperlink w:anchor="_Toc93314152" w:history="1">
            <w:r w:rsidRPr="00033A08">
              <w:rPr>
                <w:rStyle w:val="Hyperlink"/>
                <w:rFonts w:asciiTheme="minorHAnsi" w:hAnsiTheme="minorHAnsi" w:cstheme="minorHAnsi"/>
                <w:noProof/>
                <w:sz w:val="24"/>
                <w:szCs w:val="24"/>
              </w:rPr>
              <w:t>Purpose of the policy</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_Toc93314152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3</w:t>
            </w:r>
            <w:r w:rsidRPr="00033A08">
              <w:rPr>
                <w:rFonts w:asciiTheme="minorHAnsi" w:hAnsiTheme="minorHAnsi" w:cstheme="minorHAnsi"/>
                <w:noProof/>
                <w:webHidden/>
                <w:sz w:val="24"/>
                <w:szCs w:val="24"/>
              </w:rPr>
              <w:fldChar w:fldCharType="end"/>
            </w:r>
          </w:hyperlink>
        </w:p>
        <w:p w14:paraId="1456D7BF" w14:textId="497C2A86" w:rsidR="00033A08" w:rsidRPr="00033A08" w:rsidRDefault="00033A08">
          <w:pPr>
            <w:pStyle w:val="TOC1"/>
            <w:tabs>
              <w:tab w:val="right" w:leader="dot" w:pos="9953"/>
            </w:tabs>
            <w:rPr>
              <w:rFonts w:asciiTheme="minorHAnsi" w:hAnsiTheme="minorHAnsi" w:cstheme="minorHAnsi"/>
              <w:noProof/>
              <w:sz w:val="24"/>
              <w:szCs w:val="24"/>
            </w:rPr>
          </w:pPr>
          <w:hyperlink w:anchor="_Toc93314153" w:history="1">
            <w:r w:rsidRPr="00033A08">
              <w:rPr>
                <w:rStyle w:val="Hyperlink"/>
                <w:rFonts w:asciiTheme="minorHAnsi" w:hAnsiTheme="minorHAnsi" w:cstheme="minorHAnsi"/>
                <w:noProof/>
                <w:sz w:val="24"/>
                <w:szCs w:val="24"/>
              </w:rPr>
              <w:t>Section 1 – Exams-related information</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_Toc93314153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4</w:t>
            </w:r>
            <w:r w:rsidRPr="00033A08">
              <w:rPr>
                <w:rFonts w:asciiTheme="minorHAnsi" w:hAnsiTheme="minorHAnsi" w:cstheme="minorHAnsi"/>
                <w:noProof/>
                <w:webHidden/>
                <w:sz w:val="24"/>
                <w:szCs w:val="24"/>
              </w:rPr>
              <w:fldChar w:fldCharType="end"/>
            </w:r>
          </w:hyperlink>
        </w:p>
        <w:p w14:paraId="629F8158" w14:textId="7560B6A6" w:rsidR="00033A08" w:rsidRPr="00033A08" w:rsidRDefault="00033A08">
          <w:pPr>
            <w:pStyle w:val="TOC1"/>
            <w:tabs>
              <w:tab w:val="right" w:leader="dot" w:pos="9953"/>
            </w:tabs>
            <w:rPr>
              <w:rFonts w:asciiTheme="minorHAnsi" w:hAnsiTheme="minorHAnsi" w:cstheme="minorHAnsi"/>
              <w:noProof/>
              <w:sz w:val="24"/>
              <w:szCs w:val="24"/>
            </w:rPr>
          </w:pPr>
          <w:hyperlink w:anchor="_Toc93314154" w:history="1">
            <w:r w:rsidRPr="00033A08">
              <w:rPr>
                <w:rStyle w:val="Hyperlink"/>
                <w:rFonts w:asciiTheme="minorHAnsi" w:hAnsiTheme="minorHAnsi" w:cstheme="minorHAnsi"/>
                <w:noProof/>
                <w:sz w:val="24"/>
                <w:szCs w:val="24"/>
              </w:rPr>
              <w:t>Section 2 – Informing candidates of the information held</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_Toc93314154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5</w:t>
            </w:r>
            <w:r w:rsidRPr="00033A08">
              <w:rPr>
                <w:rFonts w:asciiTheme="minorHAnsi" w:hAnsiTheme="minorHAnsi" w:cstheme="minorHAnsi"/>
                <w:noProof/>
                <w:webHidden/>
                <w:sz w:val="24"/>
                <w:szCs w:val="24"/>
              </w:rPr>
              <w:fldChar w:fldCharType="end"/>
            </w:r>
          </w:hyperlink>
        </w:p>
        <w:p w14:paraId="1C31E756" w14:textId="0E1BCAE4" w:rsidR="00033A08" w:rsidRPr="00033A08" w:rsidRDefault="00033A08">
          <w:pPr>
            <w:pStyle w:val="TOC1"/>
            <w:tabs>
              <w:tab w:val="right" w:leader="dot" w:pos="9953"/>
            </w:tabs>
            <w:rPr>
              <w:rFonts w:asciiTheme="minorHAnsi" w:hAnsiTheme="minorHAnsi" w:cstheme="minorHAnsi"/>
              <w:noProof/>
              <w:sz w:val="24"/>
              <w:szCs w:val="24"/>
            </w:rPr>
          </w:pPr>
          <w:hyperlink w:anchor="_Toc93314155" w:history="1">
            <w:r w:rsidRPr="00033A08">
              <w:rPr>
                <w:rStyle w:val="Hyperlink"/>
                <w:rFonts w:asciiTheme="minorHAnsi" w:hAnsiTheme="minorHAnsi" w:cstheme="minorHAnsi"/>
                <w:noProof/>
                <w:sz w:val="24"/>
                <w:szCs w:val="24"/>
              </w:rPr>
              <w:t>Section 3 – Hardware and software</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_Toc93314155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5</w:t>
            </w:r>
            <w:r w:rsidRPr="00033A08">
              <w:rPr>
                <w:rFonts w:asciiTheme="minorHAnsi" w:hAnsiTheme="minorHAnsi" w:cstheme="minorHAnsi"/>
                <w:noProof/>
                <w:webHidden/>
                <w:sz w:val="24"/>
                <w:szCs w:val="24"/>
              </w:rPr>
              <w:fldChar w:fldCharType="end"/>
            </w:r>
          </w:hyperlink>
        </w:p>
        <w:p w14:paraId="418483F7" w14:textId="5F83722D" w:rsidR="00033A08" w:rsidRPr="00033A08" w:rsidRDefault="00033A08">
          <w:pPr>
            <w:pStyle w:val="TOC1"/>
            <w:tabs>
              <w:tab w:val="right" w:leader="dot" w:pos="9953"/>
            </w:tabs>
            <w:rPr>
              <w:rFonts w:asciiTheme="minorHAnsi" w:hAnsiTheme="minorHAnsi" w:cstheme="minorHAnsi"/>
              <w:noProof/>
              <w:sz w:val="24"/>
              <w:szCs w:val="24"/>
            </w:rPr>
          </w:pPr>
          <w:hyperlink w:anchor="_Toc93314156" w:history="1">
            <w:r w:rsidRPr="00033A08">
              <w:rPr>
                <w:rStyle w:val="Hyperlink"/>
                <w:rFonts w:asciiTheme="minorHAnsi" w:hAnsiTheme="minorHAnsi" w:cstheme="minorHAnsi"/>
                <w:noProof/>
                <w:sz w:val="24"/>
                <w:szCs w:val="24"/>
              </w:rPr>
              <w:t>Section 4 – Dealing with data breaches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_Toc93314156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6</w:t>
            </w:r>
            <w:r w:rsidRPr="00033A08">
              <w:rPr>
                <w:rFonts w:asciiTheme="minorHAnsi" w:hAnsiTheme="minorHAnsi" w:cstheme="minorHAnsi"/>
                <w:noProof/>
                <w:webHidden/>
                <w:sz w:val="24"/>
                <w:szCs w:val="24"/>
              </w:rPr>
              <w:fldChar w:fldCharType="end"/>
            </w:r>
          </w:hyperlink>
        </w:p>
        <w:p w14:paraId="13C77DA4" w14:textId="0BB4C9D9" w:rsidR="00033A08" w:rsidRPr="00033A08" w:rsidRDefault="00033A08">
          <w:pPr>
            <w:pStyle w:val="TOC2"/>
            <w:tabs>
              <w:tab w:val="right" w:leader="dot" w:pos="9953"/>
            </w:tabs>
            <w:rPr>
              <w:rFonts w:asciiTheme="minorHAnsi" w:hAnsiTheme="minorHAnsi" w:cstheme="minorHAnsi"/>
              <w:noProof/>
              <w:sz w:val="24"/>
              <w:szCs w:val="24"/>
            </w:rPr>
          </w:pPr>
          <w:hyperlink w:anchor="_Toc93314157" w:history="1">
            <w:r w:rsidRPr="00033A08">
              <w:rPr>
                <w:rStyle w:val="Hyperlink"/>
                <w:rFonts w:asciiTheme="minorHAnsi" w:hAnsiTheme="minorHAnsi" w:cstheme="minorHAnsi"/>
                <w:noProof/>
                <w:sz w:val="24"/>
                <w:szCs w:val="24"/>
              </w:rPr>
              <w:t>Containment and recovery</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_Toc93314157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6</w:t>
            </w:r>
            <w:r w:rsidRPr="00033A08">
              <w:rPr>
                <w:rFonts w:asciiTheme="minorHAnsi" w:hAnsiTheme="minorHAnsi" w:cstheme="minorHAnsi"/>
                <w:noProof/>
                <w:webHidden/>
                <w:sz w:val="24"/>
                <w:szCs w:val="24"/>
              </w:rPr>
              <w:fldChar w:fldCharType="end"/>
            </w:r>
          </w:hyperlink>
        </w:p>
        <w:p w14:paraId="672BA70F" w14:textId="15898EE3" w:rsidR="00033A08" w:rsidRPr="00033A08" w:rsidRDefault="00033A08">
          <w:pPr>
            <w:pStyle w:val="TOC2"/>
            <w:tabs>
              <w:tab w:val="right" w:leader="dot" w:pos="9953"/>
            </w:tabs>
            <w:rPr>
              <w:rFonts w:asciiTheme="minorHAnsi" w:hAnsiTheme="minorHAnsi" w:cstheme="minorHAnsi"/>
              <w:noProof/>
              <w:sz w:val="24"/>
              <w:szCs w:val="24"/>
            </w:rPr>
          </w:pPr>
          <w:hyperlink w:anchor="_Toc93314158" w:history="1">
            <w:r w:rsidRPr="00033A08">
              <w:rPr>
                <w:rStyle w:val="Hyperlink"/>
                <w:rFonts w:asciiTheme="minorHAnsi" w:hAnsiTheme="minorHAnsi" w:cstheme="minorHAnsi"/>
                <w:noProof/>
                <w:sz w:val="24"/>
                <w:szCs w:val="24"/>
              </w:rPr>
              <w:t>Assessment of ongoing risk</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_Toc93314158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7</w:t>
            </w:r>
            <w:r w:rsidRPr="00033A08">
              <w:rPr>
                <w:rFonts w:asciiTheme="minorHAnsi" w:hAnsiTheme="minorHAnsi" w:cstheme="minorHAnsi"/>
                <w:noProof/>
                <w:webHidden/>
                <w:sz w:val="24"/>
                <w:szCs w:val="24"/>
              </w:rPr>
              <w:fldChar w:fldCharType="end"/>
            </w:r>
          </w:hyperlink>
        </w:p>
        <w:p w14:paraId="10B4EA48" w14:textId="30CE2901" w:rsidR="00033A08" w:rsidRPr="00033A08" w:rsidRDefault="00033A08">
          <w:pPr>
            <w:pStyle w:val="TOC2"/>
            <w:tabs>
              <w:tab w:val="right" w:leader="dot" w:pos="9953"/>
            </w:tabs>
            <w:rPr>
              <w:rFonts w:asciiTheme="minorHAnsi" w:hAnsiTheme="minorHAnsi" w:cstheme="minorHAnsi"/>
              <w:noProof/>
              <w:sz w:val="24"/>
              <w:szCs w:val="24"/>
            </w:rPr>
          </w:pPr>
          <w:hyperlink w:anchor="_Toc93314159" w:history="1">
            <w:r w:rsidRPr="00033A08">
              <w:rPr>
                <w:rStyle w:val="Hyperlink"/>
                <w:rFonts w:asciiTheme="minorHAnsi" w:hAnsiTheme="minorHAnsi" w:cstheme="minorHAnsi"/>
                <w:noProof/>
                <w:sz w:val="24"/>
                <w:szCs w:val="24"/>
              </w:rPr>
              <w:t>Notification of breach</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_Toc93314159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7</w:t>
            </w:r>
            <w:r w:rsidRPr="00033A08">
              <w:rPr>
                <w:rFonts w:asciiTheme="minorHAnsi" w:hAnsiTheme="minorHAnsi" w:cstheme="minorHAnsi"/>
                <w:noProof/>
                <w:webHidden/>
                <w:sz w:val="24"/>
                <w:szCs w:val="24"/>
              </w:rPr>
              <w:fldChar w:fldCharType="end"/>
            </w:r>
          </w:hyperlink>
        </w:p>
        <w:p w14:paraId="078C7AFD" w14:textId="7AA59C22" w:rsidR="00033A08" w:rsidRPr="00033A08" w:rsidRDefault="00033A08">
          <w:pPr>
            <w:pStyle w:val="TOC2"/>
            <w:tabs>
              <w:tab w:val="right" w:leader="dot" w:pos="9953"/>
            </w:tabs>
            <w:rPr>
              <w:rFonts w:asciiTheme="minorHAnsi" w:hAnsiTheme="minorHAnsi" w:cstheme="minorHAnsi"/>
              <w:noProof/>
              <w:sz w:val="24"/>
              <w:szCs w:val="24"/>
            </w:rPr>
          </w:pPr>
          <w:hyperlink w:anchor="_Toc93314160" w:history="1">
            <w:r w:rsidRPr="00033A08">
              <w:rPr>
                <w:rStyle w:val="Hyperlink"/>
                <w:rFonts w:asciiTheme="minorHAnsi" w:hAnsiTheme="minorHAnsi" w:cstheme="minorHAnsi"/>
                <w:noProof/>
                <w:sz w:val="24"/>
                <w:szCs w:val="24"/>
              </w:rPr>
              <w:t>Evaluation and response</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_Toc93314160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7</w:t>
            </w:r>
            <w:r w:rsidRPr="00033A08">
              <w:rPr>
                <w:rFonts w:asciiTheme="minorHAnsi" w:hAnsiTheme="minorHAnsi" w:cstheme="minorHAnsi"/>
                <w:noProof/>
                <w:webHidden/>
                <w:sz w:val="24"/>
                <w:szCs w:val="24"/>
              </w:rPr>
              <w:fldChar w:fldCharType="end"/>
            </w:r>
          </w:hyperlink>
        </w:p>
        <w:p w14:paraId="3357038B" w14:textId="66D6E694" w:rsidR="00033A08" w:rsidRPr="00033A08" w:rsidRDefault="00033A08">
          <w:pPr>
            <w:pStyle w:val="TOC1"/>
            <w:tabs>
              <w:tab w:val="right" w:leader="dot" w:pos="9953"/>
            </w:tabs>
            <w:rPr>
              <w:rFonts w:asciiTheme="minorHAnsi" w:hAnsiTheme="minorHAnsi" w:cstheme="minorHAnsi"/>
              <w:noProof/>
              <w:sz w:val="24"/>
              <w:szCs w:val="24"/>
            </w:rPr>
          </w:pPr>
          <w:hyperlink w:anchor="_Toc93314161" w:history="1">
            <w:r w:rsidRPr="00033A08">
              <w:rPr>
                <w:rStyle w:val="Hyperlink"/>
                <w:rFonts w:asciiTheme="minorHAnsi" w:hAnsiTheme="minorHAnsi" w:cstheme="minorHAnsi"/>
                <w:noProof/>
                <w:sz w:val="24"/>
                <w:szCs w:val="24"/>
              </w:rPr>
              <w:t>Section 5 – Candidate information, audit and protection measures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_Toc93314161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7</w:t>
            </w:r>
            <w:r w:rsidRPr="00033A08">
              <w:rPr>
                <w:rFonts w:asciiTheme="minorHAnsi" w:hAnsiTheme="minorHAnsi" w:cstheme="minorHAnsi"/>
                <w:noProof/>
                <w:webHidden/>
                <w:sz w:val="24"/>
                <w:szCs w:val="24"/>
              </w:rPr>
              <w:fldChar w:fldCharType="end"/>
            </w:r>
          </w:hyperlink>
        </w:p>
        <w:p w14:paraId="2C2FB7D9" w14:textId="6FDAD51B" w:rsidR="00033A08" w:rsidRPr="00033A08" w:rsidRDefault="00033A08">
          <w:pPr>
            <w:pStyle w:val="TOC1"/>
            <w:tabs>
              <w:tab w:val="right" w:leader="dot" w:pos="9953"/>
            </w:tabs>
            <w:rPr>
              <w:rFonts w:asciiTheme="minorHAnsi" w:hAnsiTheme="minorHAnsi" w:cstheme="minorHAnsi"/>
              <w:noProof/>
              <w:sz w:val="24"/>
              <w:szCs w:val="24"/>
            </w:rPr>
          </w:pPr>
          <w:hyperlink w:anchor="_Toc93314162" w:history="1">
            <w:r w:rsidRPr="00033A08">
              <w:rPr>
                <w:rStyle w:val="Hyperlink"/>
                <w:rFonts w:asciiTheme="minorHAnsi" w:hAnsiTheme="minorHAnsi" w:cstheme="minorHAnsi"/>
                <w:noProof/>
                <w:sz w:val="24"/>
                <w:szCs w:val="24"/>
              </w:rPr>
              <w:t>Section 6 – Data retention periods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_Toc93314162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8</w:t>
            </w:r>
            <w:r w:rsidRPr="00033A08">
              <w:rPr>
                <w:rFonts w:asciiTheme="minorHAnsi" w:hAnsiTheme="minorHAnsi" w:cstheme="minorHAnsi"/>
                <w:noProof/>
                <w:webHidden/>
                <w:sz w:val="24"/>
                <w:szCs w:val="24"/>
              </w:rPr>
              <w:fldChar w:fldCharType="end"/>
            </w:r>
          </w:hyperlink>
        </w:p>
        <w:p w14:paraId="3DACDD31" w14:textId="33D4A034" w:rsidR="00033A08" w:rsidRPr="00033A08" w:rsidRDefault="00033A08">
          <w:pPr>
            <w:pStyle w:val="TOC1"/>
            <w:tabs>
              <w:tab w:val="right" w:leader="dot" w:pos="9953"/>
            </w:tabs>
            <w:rPr>
              <w:rFonts w:asciiTheme="minorHAnsi" w:hAnsiTheme="minorHAnsi" w:cstheme="minorHAnsi"/>
              <w:noProof/>
              <w:sz w:val="24"/>
              <w:szCs w:val="24"/>
            </w:rPr>
          </w:pPr>
          <w:hyperlink w:anchor="_Toc93314163" w:history="1">
            <w:r w:rsidRPr="00033A08">
              <w:rPr>
                <w:rStyle w:val="Hyperlink"/>
                <w:rFonts w:asciiTheme="minorHAnsi" w:hAnsiTheme="minorHAnsi" w:cstheme="minorHAnsi"/>
                <w:noProof/>
                <w:sz w:val="24"/>
                <w:szCs w:val="24"/>
              </w:rPr>
              <w:t>Section 7 – Access to information</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_Toc93314163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8</w:t>
            </w:r>
            <w:r w:rsidRPr="00033A08">
              <w:rPr>
                <w:rFonts w:asciiTheme="minorHAnsi" w:hAnsiTheme="minorHAnsi" w:cstheme="minorHAnsi"/>
                <w:noProof/>
                <w:webHidden/>
                <w:sz w:val="24"/>
                <w:szCs w:val="24"/>
              </w:rPr>
              <w:fldChar w:fldCharType="end"/>
            </w:r>
          </w:hyperlink>
        </w:p>
        <w:p w14:paraId="2BAE8714" w14:textId="1FD2CA4F" w:rsidR="00033A08" w:rsidRPr="00033A08" w:rsidRDefault="00033A08">
          <w:pPr>
            <w:pStyle w:val="TOC2"/>
            <w:tabs>
              <w:tab w:val="right" w:leader="dot" w:pos="9953"/>
            </w:tabs>
            <w:rPr>
              <w:rFonts w:asciiTheme="minorHAnsi" w:hAnsiTheme="minorHAnsi" w:cstheme="minorHAnsi"/>
              <w:noProof/>
              <w:sz w:val="24"/>
              <w:szCs w:val="24"/>
            </w:rPr>
          </w:pPr>
          <w:hyperlink w:anchor="_Toc93314164" w:history="1">
            <w:r w:rsidRPr="00033A08">
              <w:rPr>
                <w:rStyle w:val="Hyperlink"/>
                <w:rFonts w:asciiTheme="minorHAnsi" w:hAnsiTheme="minorHAnsi" w:cstheme="minorHAnsi"/>
                <w:noProof/>
                <w:sz w:val="24"/>
                <w:szCs w:val="24"/>
              </w:rPr>
              <w:t>Requesting exam information</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_Toc93314164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8</w:t>
            </w:r>
            <w:r w:rsidRPr="00033A08">
              <w:rPr>
                <w:rFonts w:asciiTheme="minorHAnsi" w:hAnsiTheme="minorHAnsi" w:cstheme="minorHAnsi"/>
                <w:noProof/>
                <w:webHidden/>
                <w:sz w:val="24"/>
                <w:szCs w:val="24"/>
              </w:rPr>
              <w:fldChar w:fldCharType="end"/>
            </w:r>
          </w:hyperlink>
        </w:p>
        <w:p w14:paraId="6180E1C8" w14:textId="65A80A39" w:rsidR="00033A08" w:rsidRPr="00033A08" w:rsidRDefault="00033A08">
          <w:pPr>
            <w:pStyle w:val="TOC2"/>
            <w:tabs>
              <w:tab w:val="right" w:leader="dot" w:pos="9953"/>
            </w:tabs>
            <w:rPr>
              <w:rFonts w:asciiTheme="minorHAnsi" w:hAnsiTheme="minorHAnsi" w:cstheme="minorHAnsi"/>
              <w:noProof/>
              <w:sz w:val="24"/>
              <w:szCs w:val="24"/>
            </w:rPr>
          </w:pPr>
          <w:hyperlink w:anchor="_Toc93314165" w:history="1">
            <w:r w:rsidRPr="00033A08">
              <w:rPr>
                <w:rStyle w:val="Hyperlink"/>
                <w:rFonts w:asciiTheme="minorHAnsi" w:hAnsiTheme="minorHAnsi" w:cstheme="minorHAnsi"/>
                <w:noProof/>
                <w:sz w:val="24"/>
                <w:szCs w:val="24"/>
              </w:rPr>
              <w:t>Responding to requests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_Toc93314165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8</w:t>
            </w:r>
            <w:r w:rsidRPr="00033A08">
              <w:rPr>
                <w:rFonts w:asciiTheme="minorHAnsi" w:hAnsiTheme="minorHAnsi" w:cstheme="minorHAnsi"/>
                <w:noProof/>
                <w:webHidden/>
                <w:sz w:val="24"/>
                <w:szCs w:val="24"/>
              </w:rPr>
              <w:fldChar w:fldCharType="end"/>
            </w:r>
          </w:hyperlink>
        </w:p>
        <w:p w14:paraId="2862957E" w14:textId="6DAFA6C9" w:rsidR="00033A08" w:rsidRPr="00033A08" w:rsidRDefault="00033A08">
          <w:pPr>
            <w:pStyle w:val="TOC2"/>
            <w:tabs>
              <w:tab w:val="right" w:leader="dot" w:pos="9953"/>
            </w:tabs>
            <w:rPr>
              <w:rFonts w:asciiTheme="minorHAnsi" w:hAnsiTheme="minorHAnsi" w:cstheme="minorHAnsi"/>
              <w:noProof/>
              <w:sz w:val="24"/>
              <w:szCs w:val="24"/>
            </w:rPr>
          </w:pPr>
          <w:hyperlink w:anchor="_Toc93314166" w:history="1">
            <w:r w:rsidRPr="00033A08">
              <w:rPr>
                <w:rStyle w:val="Hyperlink"/>
                <w:rFonts w:asciiTheme="minorHAnsi" w:hAnsiTheme="minorHAnsi" w:cstheme="minorHAnsi"/>
                <w:noProof/>
                <w:sz w:val="24"/>
                <w:szCs w:val="24"/>
              </w:rPr>
              <w:t>Third party access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_Toc93314166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9</w:t>
            </w:r>
            <w:r w:rsidRPr="00033A08">
              <w:rPr>
                <w:rFonts w:asciiTheme="minorHAnsi" w:hAnsiTheme="minorHAnsi" w:cstheme="minorHAnsi"/>
                <w:noProof/>
                <w:webHidden/>
                <w:sz w:val="24"/>
                <w:szCs w:val="24"/>
              </w:rPr>
              <w:fldChar w:fldCharType="end"/>
            </w:r>
          </w:hyperlink>
        </w:p>
        <w:p w14:paraId="690DC276" w14:textId="4089FFDD" w:rsidR="00033A08" w:rsidRPr="00033A08" w:rsidRDefault="00033A08">
          <w:pPr>
            <w:pStyle w:val="TOC2"/>
            <w:tabs>
              <w:tab w:val="right" w:leader="dot" w:pos="9953"/>
            </w:tabs>
            <w:rPr>
              <w:rFonts w:asciiTheme="minorHAnsi" w:hAnsiTheme="minorHAnsi" w:cstheme="minorHAnsi"/>
              <w:noProof/>
              <w:sz w:val="24"/>
              <w:szCs w:val="24"/>
            </w:rPr>
          </w:pPr>
          <w:hyperlink w:anchor="_Toc93314167" w:history="1">
            <w:r w:rsidRPr="00033A08">
              <w:rPr>
                <w:rStyle w:val="Hyperlink"/>
                <w:rFonts w:asciiTheme="minorHAnsi" w:hAnsiTheme="minorHAnsi" w:cstheme="minorHAnsi"/>
                <w:noProof/>
                <w:sz w:val="24"/>
                <w:szCs w:val="24"/>
              </w:rPr>
              <w:t>Sharing information with parents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_Toc93314167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9</w:t>
            </w:r>
            <w:r w:rsidRPr="00033A08">
              <w:rPr>
                <w:rFonts w:asciiTheme="minorHAnsi" w:hAnsiTheme="minorHAnsi" w:cstheme="minorHAnsi"/>
                <w:noProof/>
                <w:webHidden/>
                <w:sz w:val="24"/>
                <w:szCs w:val="24"/>
              </w:rPr>
              <w:fldChar w:fldCharType="end"/>
            </w:r>
          </w:hyperlink>
        </w:p>
        <w:p w14:paraId="4FEA11D7" w14:textId="7C6E199C" w:rsidR="00033A08" w:rsidRPr="00033A08" w:rsidRDefault="00033A08">
          <w:pPr>
            <w:pStyle w:val="TOC2"/>
            <w:tabs>
              <w:tab w:val="right" w:leader="dot" w:pos="9953"/>
            </w:tabs>
            <w:rPr>
              <w:rFonts w:asciiTheme="minorHAnsi" w:hAnsiTheme="minorHAnsi" w:cstheme="minorHAnsi"/>
              <w:noProof/>
              <w:sz w:val="24"/>
              <w:szCs w:val="24"/>
            </w:rPr>
          </w:pPr>
          <w:hyperlink w:anchor="_Toc93314168" w:history="1">
            <w:r w:rsidRPr="00033A08">
              <w:rPr>
                <w:rStyle w:val="Hyperlink"/>
                <w:rFonts w:asciiTheme="minorHAnsi" w:hAnsiTheme="minorHAnsi" w:cstheme="minorHAnsi"/>
                <w:noProof/>
                <w:sz w:val="24"/>
                <w:szCs w:val="24"/>
              </w:rPr>
              <w:t>Publishing exam results</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_Toc93314168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9</w:t>
            </w:r>
            <w:r w:rsidRPr="00033A08">
              <w:rPr>
                <w:rFonts w:asciiTheme="minorHAnsi" w:hAnsiTheme="minorHAnsi" w:cstheme="minorHAnsi"/>
                <w:noProof/>
                <w:webHidden/>
                <w:sz w:val="24"/>
                <w:szCs w:val="24"/>
              </w:rPr>
              <w:fldChar w:fldCharType="end"/>
            </w:r>
          </w:hyperlink>
        </w:p>
        <w:p w14:paraId="61BB514D" w14:textId="40220236" w:rsidR="00033A08" w:rsidRPr="00033A08" w:rsidRDefault="00033A08">
          <w:pPr>
            <w:pStyle w:val="TOC1"/>
            <w:tabs>
              <w:tab w:val="right" w:leader="dot" w:pos="9953"/>
            </w:tabs>
            <w:rPr>
              <w:rFonts w:asciiTheme="minorHAnsi" w:hAnsiTheme="minorHAnsi" w:cstheme="minorHAnsi"/>
              <w:noProof/>
              <w:sz w:val="24"/>
              <w:szCs w:val="24"/>
            </w:rPr>
          </w:pPr>
          <w:hyperlink w:anchor="_Toc93314169" w:history="1">
            <w:r w:rsidRPr="00033A08">
              <w:rPr>
                <w:rStyle w:val="Hyperlink"/>
                <w:rFonts w:asciiTheme="minorHAnsi" w:hAnsiTheme="minorHAnsi" w:cstheme="minorHAnsi"/>
                <w:noProof/>
                <w:sz w:val="24"/>
                <w:szCs w:val="24"/>
              </w:rPr>
              <w:t>Section 8 – Table recording candidate exams-related information held</w:t>
            </w:r>
            <w:r w:rsidRPr="00033A08">
              <w:rPr>
                <w:rFonts w:asciiTheme="minorHAnsi" w:hAnsiTheme="minorHAnsi" w:cstheme="minorHAnsi"/>
                <w:noProof/>
                <w:webHidden/>
                <w:sz w:val="24"/>
                <w:szCs w:val="24"/>
              </w:rPr>
              <w:tab/>
            </w:r>
            <w:r w:rsidRPr="00033A08">
              <w:rPr>
                <w:rFonts w:asciiTheme="minorHAnsi" w:hAnsiTheme="minorHAnsi" w:cstheme="minorHAnsi"/>
                <w:noProof/>
                <w:webHidden/>
                <w:sz w:val="24"/>
                <w:szCs w:val="24"/>
              </w:rPr>
              <w:fldChar w:fldCharType="begin"/>
            </w:r>
            <w:r w:rsidRPr="00033A08">
              <w:rPr>
                <w:rFonts w:asciiTheme="minorHAnsi" w:hAnsiTheme="minorHAnsi" w:cstheme="minorHAnsi"/>
                <w:noProof/>
                <w:webHidden/>
                <w:sz w:val="24"/>
                <w:szCs w:val="24"/>
              </w:rPr>
              <w:instrText xml:space="preserve"> PAGEREF _Toc93314169 \h </w:instrText>
            </w:r>
            <w:r w:rsidRPr="00033A08">
              <w:rPr>
                <w:rFonts w:asciiTheme="minorHAnsi" w:hAnsiTheme="minorHAnsi" w:cstheme="minorHAnsi"/>
                <w:noProof/>
                <w:webHidden/>
                <w:sz w:val="24"/>
                <w:szCs w:val="24"/>
              </w:rPr>
            </w:r>
            <w:r w:rsidRPr="00033A08">
              <w:rPr>
                <w:rFonts w:asciiTheme="minorHAnsi" w:hAnsiTheme="minorHAnsi" w:cstheme="minorHAnsi"/>
                <w:noProof/>
                <w:webHidden/>
                <w:sz w:val="24"/>
                <w:szCs w:val="24"/>
              </w:rPr>
              <w:fldChar w:fldCharType="separate"/>
            </w:r>
            <w:r w:rsidRPr="00033A08">
              <w:rPr>
                <w:rFonts w:asciiTheme="minorHAnsi" w:hAnsiTheme="minorHAnsi" w:cstheme="minorHAnsi"/>
                <w:noProof/>
                <w:webHidden/>
                <w:sz w:val="24"/>
                <w:szCs w:val="24"/>
              </w:rPr>
              <w:t>1</w:t>
            </w:r>
            <w:r w:rsidRPr="00033A08">
              <w:rPr>
                <w:rFonts w:asciiTheme="minorHAnsi" w:hAnsiTheme="minorHAnsi" w:cstheme="minorHAnsi"/>
                <w:noProof/>
                <w:webHidden/>
                <w:sz w:val="24"/>
                <w:szCs w:val="24"/>
              </w:rPr>
              <w:fldChar w:fldCharType="end"/>
            </w:r>
          </w:hyperlink>
          <w:r w:rsidR="00EC7B16">
            <w:t>0</w:t>
          </w:r>
        </w:p>
        <w:p w14:paraId="6F571F86" w14:textId="6A2ADBE6" w:rsidR="00316001" w:rsidRPr="00DC798A" w:rsidRDefault="00316001" w:rsidP="00316001">
          <w:pPr>
            <w:rPr>
              <w:rFonts w:asciiTheme="minorHAnsi" w:hAnsiTheme="minorHAnsi" w:cstheme="minorHAnsi"/>
              <w:sz w:val="24"/>
              <w:szCs w:val="24"/>
            </w:rPr>
          </w:pPr>
          <w:r w:rsidRPr="00DC798A">
            <w:rPr>
              <w:rFonts w:asciiTheme="minorHAnsi" w:hAnsiTheme="minorHAnsi" w:cstheme="minorHAnsi"/>
              <w:sz w:val="24"/>
              <w:szCs w:val="24"/>
            </w:rPr>
            <w:fldChar w:fldCharType="end"/>
          </w:r>
        </w:p>
      </w:sdtContent>
    </w:sdt>
    <w:p w14:paraId="23E438D6" w14:textId="77777777" w:rsidR="00316001" w:rsidRDefault="00316001" w:rsidP="00F17B46">
      <w:pPr>
        <w:pStyle w:val="Headinglevel1"/>
        <w:spacing w:before="240" w:line="276" w:lineRule="auto"/>
        <w:rPr>
          <w:rFonts w:ascii="Rockwell" w:hAnsi="Rockwell"/>
        </w:rPr>
      </w:pPr>
    </w:p>
    <w:p w14:paraId="39B54420" w14:textId="77777777" w:rsidR="00316001" w:rsidRDefault="00316001" w:rsidP="00F17B46">
      <w:pPr>
        <w:pStyle w:val="Headinglevel1"/>
        <w:spacing w:before="240" w:line="276" w:lineRule="auto"/>
        <w:rPr>
          <w:rFonts w:ascii="Rockwell" w:hAnsi="Rockwell"/>
        </w:rPr>
      </w:pPr>
    </w:p>
    <w:p w14:paraId="031AF896" w14:textId="77777777" w:rsidR="00316001" w:rsidRDefault="00316001" w:rsidP="00F17B46">
      <w:pPr>
        <w:pStyle w:val="Headinglevel1"/>
        <w:spacing w:before="240" w:line="276" w:lineRule="auto"/>
        <w:rPr>
          <w:rFonts w:ascii="Rockwell" w:hAnsi="Rockwell"/>
        </w:rPr>
      </w:pPr>
    </w:p>
    <w:p w14:paraId="55E2C7AC" w14:textId="77777777" w:rsidR="00316001" w:rsidRDefault="00316001" w:rsidP="00F17B46">
      <w:pPr>
        <w:pStyle w:val="Headinglevel1"/>
        <w:spacing w:before="240" w:line="276" w:lineRule="auto"/>
        <w:rPr>
          <w:rFonts w:ascii="Rockwell" w:hAnsi="Rockwell"/>
        </w:rPr>
      </w:pPr>
    </w:p>
    <w:p w14:paraId="43E3F42A" w14:textId="77777777" w:rsidR="00EC7B16" w:rsidRDefault="00EC7B16" w:rsidP="00F17B46">
      <w:pPr>
        <w:pStyle w:val="Headinglevel1"/>
        <w:spacing w:before="240" w:line="276" w:lineRule="auto"/>
        <w:rPr>
          <w:rFonts w:ascii="Rockwell" w:hAnsi="Rockwell"/>
        </w:rPr>
      </w:pPr>
    </w:p>
    <w:p w14:paraId="6C00C881" w14:textId="77777777" w:rsidR="00EC7B16" w:rsidRDefault="00EC7B16" w:rsidP="00F17B46">
      <w:pPr>
        <w:pStyle w:val="Headinglevel1"/>
        <w:spacing w:before="240" w:line="276" w:lineRule="auto"/>
        <w:rPr>
          <w:rFonts w:ascii="Rockwell" w:hAnsi="Rockwell"/>
        </w:rPr>
      </w:pPr>
    </w:p>
    <w:p w14:paraId="3CD8669C" w14:textId="77777777" w:rsidR="00316001" w:rsidRDefault="00316001" w:rsidP="00F17B46">
      <w:pPr>
        <w:pStyle w:val="Headinglevel1"/>
        <w:spacing w:before="240" w:line="276" w:lineRule="auto"/>
        <w:rPr>
          <w:rFonts w:ascii="Rockwell" w:hAnsi="Rockwell"/>
        </w:rPr>
      </w:pPr>
    </w:p>
    <w:p w14:paraId="0611F0A0" w14:textId="77777777" w:rsidR="00316001" w:rsidRDefault="00316001" w:rsidP="00F17B46">
      <w:pPr>
        <w:pStyle w:val="Headinglevel1"/>
        <w:spacing w:before="240" w:line="276" w:lineRule="auto"/>
        <w:rPr>
          <w:rFonts w:ascii="Rockwell" w:hAnsi="Rockwell"/>
        </w:rPr>
      </w:pPr>
    </w:p>
    <w:p w14:paraId="7A4D4503" w14:textId="77777777" w:rsidR="009247BF" w:rsidRDefault="009247BF" w:rsidP="00F17B46">
      <w:pPr>
        <w:pStyle w:val="Headinglevel1"/>
        <w:spacing w:before="240" w:line="276" w:lineRule="auto"/>
        <w:rPr>
          <w:rFonts w:ascii="Rockwell" w:hAnsi="Rockwell"/>
        </w:rPr>
      </w:pPr>
    </w:p>
    <w:p w14:paraId="4334EF39" w14:textId="4FA3730E" w:rsidR="00F17B46" w:rsidRDefault="00F17B46" w:rsidP="00F17B46">
      <w:pPr>
        <w:pStyle w:val="Headinglevel1"/>
        <w:spacing w:before="240" w:line="276" w:lineRule="auto"/>
        <w:rPr>
          <w:rFonts w:asciiTheme="minorHAnsi" w:hAnsiTheme="minorHAnsi" w:cstheme="minorHAnsi"/>
          <w:u w:val="single"/>
        </w:rPr>
      </w:pPr>
      <w:bookmarkStart w:id="10" w:name="_Toc93314151"/>
      <w:r w:rsidRPr="00316001">
        <w:rPr>
          <w:rFonts w:asciiTheme="minorHAnsi" w:hAnsiTheme="minorHAnsi" w:cstheme="minorHAnsi"/>
          <w:u w:val="single"/>
        </w:rPr>
        <w:lastRenderedPageBreak/>
        <w:t xml:space="preserve">Key staff involved in the </w:t>
      </w:r>
      <w:bookmarkEnd w:id="9"/>
      <w:r w:rsidR="00EE1927" w:rsidRPr="00316001">
        <w:rPr>
          <w:rFonts w:asciiTheme="minorHAnsi" w:hAnsiTheme="minorHAnsi" w:cstheme="minorHAnsi"/>
          <w:u w:val="single"/>
        </w:rPr>
        <w:t>General Data Protection Regulation policy</w:t>
      </w:r>
      <w:bookmarkEnd w:id="10"/>
    </w:p>
    <w:p w14:paraId="4C81B488" w14:textId="77777777" w:rsidR="009247BF" w:rsidRPr="00316001" w:rsidRDefault="009247BF" w:rsidP="00F17B46">
      <w:pPr>
        <w:pStyle w:val="Headinglevel1"/>
        <w:spacing w:before="240" w:line="276" w:lineRule="auto"/>
        <w:rPr>
          <w:rFonts w:asciiTheme="minorHAnsi" w:hAnsiTheme="minorHAnsi" w:cstheme="minorHAnsi"/>
          <w:u w:val="single"/>
        </w:rPr>
      </w:pPr>
    </w:p>
    <w:tbl>
      <w:tblPr>
        <w:tblStyle w:val="TableGrid"/>
        <w:tblW w:w="0" w:type="auto"/>
        <w:tblBorders>
          <w:top w:val="single" w:sz="12" w:space="0" w:color="FF3300"/>
          <w:left w:val="single" w:sz="12" w:space="0" w:color="FF3300"/>
          <w:bottom w:val="single" w:sz="12" w:space="0" w:color="FF3300"/>
          <w:right w:val="single" w:sz="12" w:space="0" w:color="FF3300"/>
          <w:insideH w:val="single" w:sz="8" w:space="0" w:color="FF3300"/>
          <w:insideV w:val="single" w:sz="8" w:space="0" w:color="FF3300"/>
        </w:tblBorders>
        <w:tblLook w:val="04A0" w:firstRow="1" w:lastRow="0" w:firstColumn="1" w:lastColumn="0" w:noHBand="0" w:noVBand="1"/>
      </w:tblPr>
      <w:tblGrid>
        <w:gridCol w:w="2050"/>
        <w:gridCol w:w="7844"/>
      </w:tblGrid>
      <w:tr w:rsidR="00F17B46" w:rsidRPr="00316001" w14:paraId="234D1BDA" w14:textId="77777777" w:rsidTr="00BB637B">
        <w:tc>
          <w:tcPr>
            <w:tcW w:w="2050" w:type="dxa"/>
            <w:shd w:val="clear" w:color="auto" w:fill="FDE9D9" w:themeFill="accent6" w:themeFillTint="33"/>
          </w:tcPr>
          <w:p w14:paraId="60CA47F4" w14:textId="77777777" w:rsidR="00F17B46" w:rsidRPr="00316001" w:rsidRDefault="00F17B46" w:rsidP="00ED0CD5">
            <w:pPr>
              <w:spacing w:before="120" w:after="120"/>
              <w:rPr>
                <w:rFonts w:asciiTheme="minorHAnsi" w:hAnsiTheme="minorHAnsi" w:cstheme="minorHAnsi"/>
                <w:b/>
                <w:color w:val="FF3300"/>
                <w:sz w:val="24"/>
                <w:szCs w:val="24"/>
              </w:rPr>
            </w:pPr>
            <w:r w:rsidRPr="00316001">
              <w:rPr>
                <w:rFonts w:asciiTheme="minorHAnsi" w:hAnsiTheme="minorHAnsi" w:cstheme="minorHAnsi"/>
                <w:b/>
                <w:color w:val="FF3300"/>
                <w:sz w:val="24"/>
                <w:szCs w:val="24"/>
              </w:rPr>
              <w:t>Role</w:t>
            </w:r>
          </w:p>
        </w:tc>
        <w:tc>
          <w:tcPr>
            <w:tcW w:w="7844" w:type="dxa"/>
            <w:shd w:val="clear" w:color="auto" w:fill="FDE9D9" w:themeFill="accent6" w:themeFillTint="33"/>
          </w:tcPr>
          <w:p w14:paraId="4B374B35" w14:textId="77777777" w:rsidR="00F17B46" w:rsidRPr="00316001" w:rsidRDefault="00F17B46" w:rsidP="00ED0CD5">
            <w:pPr>
              <w:spacing w:before="120" w:after="120"/>
              <w:rPr>
                <w:rFonts w:asciiTheme="minorHAnsi" w:hAnsiTheme="minorHAnsi" w:cstheme="minorHAnsi"/>
                <w:b/>
                <w:color w:val="FF3300"/>
                <w:sz w:val="24"/>
                <w:szCs w:val="24"/>
              </w:rPr>
            </w:pPr>
            <w:r w:rsidRPr="00316001">
              <w:rPr>
                <w:rFonts w:asciiTheme="minorHAnsi" w:hAnsiTheme="minorHAnsi" w:cstheme="minorHAnsi"/>
                <w:b/>
                <w:color w:val="FF3300"/>
                <w:sz w:val="24"/>
                <w:szCs w:val="24"/>
              </w:rPr>
              <w:t>Name(s)</w:t>
            </w:r>
          </w:p>
        </w:tc>
      </w:tr>
      <w:tr w:rsidR="00EE1927" w:rsidRPr="00316001" w14:paraId="66BF116A" w14:textId="77777777" w:rsidTr="00BB637B">
        <w:tc>
          <w:tcPr>
            <w:tcW w:w="2050" w:type="dxa"/>
          </w:tcPr>
          <w:p w14:paraId="20276DF0" w14:textId="68C09025" w:rsidR="00EE1927" w:rsidRPr="00316001" w:rsidRDefault="00EE1927" w:rsidP="00ED0CD5">
            <w:pPr>
              <w:spacing w:before="120" w:after="120"/>
              <w:rPr>
                <w:rFonts w:asciiTheme="minorHAnsi" w:hAnsiTheme="minorHAnsi" w:cstheme="minorHAnsi"/>
                <w:sz w:val="24"/>
                <w:szCs w:val="24"/>
              </w:rPr>
            </w:pPr>
            <w:r w:rsidRPr="00316001">
              <w:rPr>
                <w:rFonts w:asciiTheme="minorHAnsi" w:hAnsiTheme="minorHAnsi" w:cstheme="minorHAnsi"/>
                <w:sz w:val="24"/>
                <w:szCs w:val="24"/>
              </w:rPr>
              <w:t>Head of centre</w:t>
            </w:r>
          </w:p>
        </w:tc>
        <w:tc>
          <w:tcPr>
            <w:tcW w:w="7844" w:type="dxa"/>
          </w:tcPr>
          <w:p w14:paraId="23B16010" w14:textId="1D3D3BD8" w:rsidR="00EE1927" w:rsidRPr="00316001" w:rsidRDefault="002A1338" w:rsidP="00ED0CD5">
            <w:pPr>
              <w:spacing w:before="120" w:after="120"/>
              <w:rPr>
                <w:rFonts w:asciiTheme="minorHAnsi" w:hAnsiTheme="minorHAnsi" w:cstheme="minorHAnsi"/>
                <w:b/>
                <w:sz w:val="24"/>
                <w:szCs w:val="24"/>
              </w:rPr>
            </w:pPr>
            <w:r>
              <w:rPr>
                <w:rFonts w:asciiTheme="minorHAnsi" w:hAnsiTheme="minorHAnsi" w:cstheme="minorHAnsi"/>
                <w:b/>
                <w:sz w:val="24"/>
                <w:szCs w:val="24"/>
              </w:rPr>
              <w:t>Liz Gregory</w:t>
            </w:r>
          </w:p>
        </w:tc>
      </w:tr>
      <w:tr w:rsidR="00F17B46" w:rsidRPr="00316001" w14:paraId="35FF6E20" w14:textId="77777777" w:rsidTr="00BB637B">
        <w:tc>
          <w:tcPr>
            <w:tcW w:w="2050" w:type="dxa"/>
          </w:tcPr>
          <w:p w14:paraId="60324DBD" w14:textId="776240C1" w:rsidR="00F17B46" w:rsidRPr="00316001" w:rsidRDefault="00DC798A" w:rsidP="00ED0CD5">
            <w:pPr>
              <w:spacing w:before="120" w:after="120"/>
              <w:rPr>
                <w:rFonts w:asciiTheme="minorHAnsi" w:hAnsiTheme="minorHAnsi" w:cstheme="minorHAnsi"/>
                <w:b/>
                <w:sz w:val="24"/>
                <w:szCs w:val="24"/>
              </w:rPr>
            </w:pPr>
            <w:r w:rsidRPr="00316001">
              <w:rPr>
                <w:rFonts w:asciiTheme="minorHAnsi" w:hAnsiTheme="minorHAnsi" w:cstheme="minorHAnsi"/>
                <w:sz w:val="24"/>
                <w:szCs w:val="24"/>
              </w:rPr>
              <w:t>Exam’s</w:t>
            </w:r>
            <w:r w:rsidR="00F17B46" w:rsidRPr="00316001">
              <w:rPr>
                <w:rFonts w:asciiTheme="minorHAnsi" w:hAnsiTheme="minorHAnsi" w:cstheme="minorHAnsi"/>
                <w:sz w:val="24"/>
                <w:szCs w:val="24"/>
              </w:rPr>
              <w:t xml:space="preserve"> </w:t>
            </w:r>
            <w:r w:rsidR="000E7580" w:rsidRPr="00316001">
              <w:rPr>
                <w:rFonts w:asciiTheme="minorHAnsi" w:hAnsiTheme="minorHAnsi" w:cstheme="minorHAnsi"/>
                <w:sz w:val="24"/>
                <w:szCs w:val="24"/>
              </w:rPr>
              <w:t>o</w:t>
            </w:r>
            <w:r w:rsidR="00F17B46" w:rsidRPr="00316001">
              <w:rPr>
                <w:rFonts w:asciiTheme="minorHAnsi" w:hAnsiTheme="minorHAnsi" w:cstheme="minorHAnsi"/>
                <w:sz w:val="24"/>
                <w:szCs w:val="24"/>
              </w:rPr>
              <w:t>fficer</w:t>
            </w:r>
          </w:p>
        </w:tc>
        <w:tc>
          <w:tcPr>
            <w:tcW w:w="7844" w:type="dxa"/>
          </w:tcPr>
          <w:p w14:paraId="04DD39CF" w14:textId="0E1C164D" w:rsidR="00F17B46" w:rsidRPr="00316001" w:rsidRDefault="00096732" w:rsidP="00ED0CD5">
            <w:pPr>
              <w:spacing w:before="120" w:after="120"/>
              <w:rPr>
                <w:rFonts w:asciiTheme="minorHAnsi" w:hAnsiTheme="minorHAnsi" w:cstheme="minorHAnsi"/>
                <w:b/>
                <w:sz w:val="24"/>
                <w:szCs w:val="24"/>
              </w:rPr>
            </w:pPr>
            <w:r w:rsidRPr="00316001">
              <w:rPr>
                <w:rFonts w:asciiTheme="minorHAnsi" w:hAnsiTheme="minorHAnsi" w:cstheme="minorHAnsi"/>
                <w:b/>
                <w:sz w:val="24"/>
                <w:szCs w:val="24"/>
              </w:rPr>
              <w:t>Donna Lewis</w:t>
            </w:r>
          </w:p>
        </w:tc>
      </w:tr>
      <w:tr w:rsidR="00F17B46" w:rsidRPr="00316001" w14:paraId="073A6933" w14:textId="77777777" w:rsidTr="00BB637B">
        <w:tc>
          <w:tcPr>
            <w:tcW w:w="2050" w:type="dxa"/>
          </w:tcPr>
          <w:p w14:paraId="233096BF" w14:textId="0A98E422" w:rsidR="00F17B46" w:rsidRPr="00316001" w:rsidRDefault="00F17B46" w:rsidP="00ED0CD5">
            <w:pPr>
              <w:spacing w:before="120" w:after="120"/>
              <w:rPr>
                <w:rFonts w:asciiTheme="minorHAnsi" w:hAnsiTheme="minorHAnsi" w:cstheme="minorHAnsi"/>
                <w:b/>
                <w:sz w:val="24"/>
                <w:szCs w:val="24"/>
              </w:rPr>
            </w:pPr>
            <w:r w:rsidRPr="00316001">
              <w:rPr>
                <w:rFonts w:asciiTheme="minorHAnsi" w:hAnsiTheme="minorHAnsi" w:cstheme="minorHAnsi"/>
                <w:sz w:val="24"/>
                <w:szCs w:val="24"/>
              </w:rPr>
              <w:t xml:space="preserve">Exams </w:t>
            </w:r>
            <w:r w:rsidR="00787366" w:rsidRPr="00316001">
              <w:rPr>
                <w:rFonts w:asciiTheme="minorHAnsi" w:hAnsiTheme="minorHAnsi" w:cstheme="minorHAnsi"/>
                <w:sz w:val="24"/>
                <w:szCs w:val="24"/>
              </w:rPr>
              <w:t>officer</w:t>
            </w:r>
            <w:r w:rsidRPr="00316001">
              <w:rPr>
                <w:rFonts w:asciiTheme="minorHAnsi" w:hAnsiTheme="minorHAnsi" w:cstheme="minorHAnsi"/>
                <w:sz w:val="24"/>
                <w:szCs w:val="24"/>
              </w:rPr>
              <w:t xml:space="preserve"> line manager (Senior Leader)</w:t>
            </w:r>
          </w:p>
        </w:tc>
        <w:tc>
          <w:tcPr>
            <w:tcW w:w="7844" w:type="dxa"/>
          </w:tcPr>
          <w:p w14:paraId="1A13DE0D" w14:textId="7463E1B0" w:rsidR="00F17B46" w:rsidRPr="00316001" w:rsidRDefault="002A1338" w:rsidP="00ED0CD5">
            <w:pPr>
              <w:spacing w:before="120" w:after="120"/>
              <w:rPr>
                <w:rFonts w:asciiTheme="minorHAnsi" w:hAnsiTheme="minorHAnsi" w:cstheme="minorHAnsi"/>
                <w:b/>
                <w:sz w:val="24"/>
                <w:szCs w:val="24"/>
              </w:rPr>
            </w:pPr>
            <w:r>
              <w:rPr>
                <w:rFonts w:asciiTheme="minorHAnsi" w:hAnsiTheme="minorHAnsi" w:cstheme="minorHAnsi"/>
                <w:b/>
                <w:sz w:val="24"/>
                <w:szCs w:val="24"/>
              </w:rPr>
              <w:t>Liz Gregory</w:t>
            </w:r>
          </w:p>
        </w:tc>
      </w:tr>
      <w:tr w:rsidR="00F17B46" w:rsidRPr="00316001" w14:paraId="343ECF11" w14:textId="77777777" w:rsidTr="00BB637B">
        <w:tc>
          <w:tcPr>
            <w:tcW w:w="2050" w:type="dxa"/>
          </w:tcPr>
          <w:p w14:paraId="66E28026" w14:textId="77777777" w:rsidR="00F17B46" w:rsidRPr="00316001" w:rsidRDefault="00BB637B" w:rsidP="00ED0CD5">
            <w:pPr>
              <w:spacing w:before="120" w:after="120"/>
              <w:rPr>
                <w:rFonts w:asciiTheme="minorHAnsi" w:hAnsiTheme="minorHAnsi" w:cstheme="minorHAnsi"/>
                <w:b/>
                <w:sz w:val="24"/>
                <w:szCs w:val="24"/>
              </w:rPr>
            </w:pPr>
            <w:r w:rsidRPr="00316001">
              <w:rPr>
                <w:rFonts w:asciiTheme="minorHAnsi" w:hAnsiTheme="minorHAnsi" w:cstheme="minorHAnsi"/>
                <w:sz w:val="24"/>
                <w:szCs w:val="24"/>
              </w:rPr>
              <w:t>Data Protection Officer</w:t>
            </w:r>
          </w:p>
        </w:tc>
        <w:tc>
          <w:tcPr>
            <w:tcW w:w="7844" w:type="dxa"/>
          </w:tcPr>
          <w:p w14:paraId="1A5B1B9B" w14:textId="7B98B009" w:rsidR="00F17B46" w:rsidRPr="00F5650D" w:rsidRDefault="0046320E" w:rsidP="00ED0CD5">
            <w:pPr>
              <w:spacing w:before="120" w:after="120"/>
              <w:rPr>
                <w:rFonts w:asciiTheme="minorHAnsi" w:hAnsiTheme="minorHAnsi" w:cstheme="minorHAnsi"/>
                <w:b/>
                <w:color w:val="FF0000"/>
                <w:sz w:val="24"/>
                <w:szCs w:val="24"/>
              </w:rPr>
            </w:pPr>
            <w:r w:rsidRPr="00AC64C4">
              <w:rPr>
                <w:rFonts w:asciiTheme="minorHAnsi" w:hAnsiTheme="minorHAnsi" w:cstheme="minorHAnsi"/>
                <w:b/>
                <w:sz w:val="24"/>
                <w:szCs w:val="24"/>
              </w:rPr>
              <w:t>Lynn Drake</w:t>
            </w:r>
          </w:p>
        </w:tc>
      </w:tr>
      <w:tr w:rsidR="00807F26" w:rsidRPr="00316001" w14:paraId="4F477227" w14:textId="77777777" w:rsidTr="00BB637B">
        <w:tc>
          <w:tcPr>
            <w:tcW w:w="2050" w:type="dxa"/>
          </w:tcPr>
          <w:p w14:paraId="5AFD8C54" w14:textId="5124CC0C" w:rsidR="00807F26" w:rsidRPr="00316001" w:rsidRDefault="00787366" w:rsidP="00ED0CD5">
            <w:pPr>
              <w:spacing w:before="120" w:after="120"/>
              <w:rPr>
                <w:rFonts w:asciiTheme="minorHAnsi" w:hAnsiTheme="minorHAnsi" w:cstheme="minorHAnsi"/>
                <w:sz w:val="24"/>
                <w:szCs w:val="24"/>
              </w:rPr>
            </w:pPr>
            <w:r w:rsidRPr="00316001">
              <w:rPr>
                <w:rFonts w:asciiTheme="minorHAnsi" w:hAnsiTheme="minorHAnsi" w:cstheme="minorHAnsi"/>
                <w:sz w:val="24"/>
                <w:szCs w:val="24"/>
              </w:rPr>
              <w:t>IT manager</w:t>
            </w:r>
          </w:p>
        </w:tc>
        <w:tc>
          <w:tcPr>
            <w:tcW w:w="7844" w:type="dxa"/>
          </w:tcPr>
          <w:p w14:paraId="4BFD4B88" w14:textId="2E3D2438" w:rsidR="00807F26" w:rsidRPr="00316001" w:rsidRDefault="00844A32" w:rsidP="00ED0CD5">
            <w:pPr>
              <w:spacing w:before="120" w:after="120"/>
              <w:rPr>
                <w:rFonts w:asciiTheme="minorHAnsi" w:hAnsiTheme="minorHAnsi" w:cstheme="minorHAnsi"/>
                <w:b/>
                <w:sz w:val="24"/>
                <w:szCs w:val="24"/>
              </w:rPr>
            </w:pPr>
            <w:r>
              <w:rPr>
                <w:rFonts w:asciiTheme="minorHAnsi" w:hAnsiTheme="minorHAnsi" w:cstheme="minorHAnsi"/>
                <w:b/>
                <w:sz w:val="24"/>
                <w:szCs w:val="24"/>
              </w:rPr>
              <w:t>Stephen H</w:t>
            </w:r>
            <w:r w:rsidR="005D19CB">
              <w:rPr>
                <w:rFonts w:asciiTheme="minorHAnsi" w:hAnsiTheme="minorHAnsi" w:cstheme="minorHAnsi"/>
                <w:b/>
                <w:sz w:val="24"/>
                <w:szCs w:val="24"/>
              </w:rPr>
              <w:t>ackwell</w:t>
            </w:r>
          </w:p>
        </w:tc>
      </w:tr>
      <w:tr w:rsidR="000E7580" w:rsidRPr="00316001" w14:paraId="45C7CF1D" w14:textId="77777777" w:rsidTr="00BB637B">
        <w:tc>
          <w:tcPr>
            <w:tcW w:w="2050" w:type="dxa"/>
          </w:tcPr>
          <w:p w14:paraId="7C1FA3F4" w14:textId="0DB4F085" w:rsidR="000E7580" w:rsidRPr="00316001" w:rsidRDefault="000E7580" w:rsidP="00ED0CD5">
            <w:pPr>
              <w:spacing w:before="120" w:after="120"/>
              <w:rPr>
                <w:rFonts w:asciiTheme="minorHAnsi" w:hAnsiTheme="minorHAnsi" w:cstheme="minorHAnsi"/>
                <w:sz w:val="24"/>
                <w:szCs w:val="24"/>
              </w:rPr>
            </w:pPr>
            <w:r w:rsidRPr="00316001">
              <w:rPr>
                <w:rFonts w:asciiTheme="minorHAnsi" w:hAnsiTheme="minorHAnsi" w:cstheme="minorHAnsi"/>
                <w:sz w:val="24"/>
                <w:szCs w:val="24"/>
              </w:rPr>
              <w:t>Data manager</w:t>
            </w:r>
          </w:p>
        </w:tc>
        <w:tc>
          <w:tcPr>
            <w:tcW w:w="7844" w:type="dxa"/>
          </w:tcPr>
          <w:p w14:paraId="64E1CECF" w14:textId="28686700" w:rsidR="000E7580" w:rsidRPr="00316001" w:rsidRDefault="00D90494" w:rsidP="00ED0CD5">
            <w:pPr>
              <w:spacing w:before="120" w:after="120"/>
              <w:rPr>
                <w:rFonts w:asciiTheme="minorHAnsi" w:hAnsiTheme="minorHAnsi" w:cstheme="minorHAnsi"/>
                <w:b/>
                <w:sz w:val="24"/>
                <w:szCs w:val="24"/>
              </w:rPr>
            </w:pPr>
            <w:r>
              <w:rPr>
                <w:rFonts w:asciiTheme="minorHAnsi" w:hAnsiTheme="minorHAnsi" w:cstheme="minorHAnsi"/>
                <w:b/>
                <w:sz w:val="24"/>
                <w:szCs w:val="24"/>
              </w:rPr>
              <w:t>Rhi Thompson</w:t>
            </w:r>
            <w:r w:rsidR="00AC64C4">
              <w:rPr>
                <w:rFonts w:asciiTheme="minorHAnsi" w:hAnsiTheme="minorHAnsi" w:cstheme="minorHAnsi"/>
                <w:b/>
                <w:sz w:val="24"/>
                <w:szCs w:val="24"/>
              </w:rPr>
              <w:t>/ Phil Rudling</w:t>
            </w:r>
          </w:p>
        </w:tc>
      </w:tr>
    </w:tbl>
    <w:p w14:paraId="689A9D22" w14:textId="77777777" w:rsidR="00EE282B" w:rsidRDefault="00EE282B" w:rsidP="00EE282B">
      <w:pPr>
        <w:pStyle w:val="Headinglevel1"/>
        <w:spacing w:before="120" w:after="120"/>
        <w:rPr>
          <w:rFonts w:asciiTheme="minorHAnsi" w:hAnsiTheme="minorHAnsi" w:cstheme="minorHAnsi"/>
          <w:sz w:val="24"/>
          <w:szCs w:val="24"/>
        </w:rPr>
      </w:pPr>
    </w:p>
    <w:p w14:paraId="4E2E9980" w14:textId="77777777" w:rsidR="004D1656" w:rsidRDefault="004D1656" w:rsidP="00EE282B">
      <w:pPr>
        <w:pStyle w:val="Headinglevel1"/>
        <w:spacing w:before="120" w:after="120"/>
        <w:rPr>
          <w:rFonts w:asciiTheme="minorHAnsi" w:hAnsiTheme="minorHAnsi" w:cstheme="minorHAnsi"/>
          <w:sz w:val="24"/>
          <w:szCs w:val="24"/>
        </w:rPr>
      </w:pPr>
    </w:p>
    <w:p w14:paraId="2843FB19" w14:textId="77777777" w:rsidR="004D1656" w:rsidRDefault="004D1656" w:rsidP="00EE282B">
      <w:pPr>
        <w:pStyle w:val="Headinglevel1"/>
        <w:spacing w:before="120" w:after="120"/>
        <w:rPr>
          <w:rFonts w:asciiTheme="minorHAnsi" w:hAnsiTheme="minorHAnsi" w:cstheme="minorHAnsi"/>
          <w:sz w:val="24"/>
          <w:szCs w:val="24"/>
        </w:rPr>
      </w:pPr>
    </w:p>
    <w:p w14:paraId="55CB612E" w14:textId="77777777" w:rsidR="004D1656" w:rsidRDefault="004D1656" w:rsidP="00EE282B">
      <w:pPr>
        <w:pStyle w:val="Headinglevel1"/>
        <w:spacing w:before="120" w:after="120"/>
        <w:rPr>
          <w:rFonts w:asciiTheme="minorHAnsi" w:hAnsiTheme="minorHAnsi" w:cstheme="minorHAnsi"/>
          <w:sz w:val="24"/>
          <w:szCs w:val="24"/>
        </w:rPr>
      </w:pPr>
    </w:p>
    <w:p w14:paraId="55B3EA12" w14:textId="77777777" w:rsidR="004D1656" w:rsidRDefault="004D1656" w:rsidP="00EE282B">
      <w:pPr>
        <w:pStyle w:val="Headinglevel1"/>
        <w:spacing w:before="120" w:after="120"/>
        <w:rPr>
          <w:rFonts w:asciiTheme="minorHAnsi" w:hAnsiTheme="minorHAnsi" w:cstheme="minorHAnsi"/>
          <w:sz w:val="24"/>
          <w:szCs w:val="24"/>
        </w:rPr>
      </w:pPr>
    </w:p>
    <w:p w14:paraId="363D578D" w14:textId="77777777" w:rsidR="004D1656" w:rsidRDefault="004D1656" w:rsidP="00EE282B">
      <w:pPr>
        <w:pStyle w:val="Headinglevel1"/>
        <w:spacing w:before="120" w:after="120"/>
        <w:rPr>
          <w:rFonts w:asciiTheme="minorHAnsi" w:hAnsiTheme="minorHAnsi" w:cstheme="minorHAnsi"/>
          <w:sz w:val="24"/>
          <w:szCs w:val="24"/>
        </w:rPr>
      </w:pPr>
    </w:p>
    <w:p w14:paraId="5FD72997" w14:textId="77777777" w:rsidR="009E644B" w:rsidRDefault="009E644B" w:rsidP="00EE282B">
      <w:pPr>
        <w:pStyle w:val="Headinglevel1"/>
        <w:spacing w:before="120" w:after="120"/>
        <w:rPr>
          <w:rFonts w:asciiTheme="minorHAnsi" w:hAnsiTheme="minorHAnsi" w:cstheme="minorHAnsi"/>
          <w:sz w:val="24"/>
          <w:szCs w:val="24"/>
        </w:rPr>
      </w:pPr>
    </w:p>
    <w:p w14:paraId="6EB67AAA" w14:textId="77777777" w:rsidR="009E644B" w:rsidRDefault="009E644B" w:rsidP="00EE282B">
      <w:pPr>
        <w:pStyle w:val="Headinglevel1"/>
        <w:spacing w:before="120" w:after="120"/>
        <w:rPr>
          <w:rFonts w:asciiTheme="minorHAnsi" w:hAnsiTheme="minorHAnsi" w:cstheme="minorHAnsi"/>
          <w:sz w:val="24"/>
          <w:szCs w:val="24"/>
        </w:rPr>
      </w:pPr>
    </w:p>
    <w:p w14:paraId="58B8D6B4" w14:textId="77777777" w:rsidR="009E644B" w:rsidRDefault="009E644B" w:rsidP="00EE282B">
      <w:pPr>
        <w:pStyle w:val="Headinglevel1"/>
        <w:spacing w:before="120" w:after="120"/>
        <w:rPr>
          <w:rFonts w:asciiTheme="minorHAnsi" w:hAnsiTheme="minorHAnsi" w:cstheme="minorHAnsi"/>
          <w:sz w:val="24"/>
          <w:szCs w:val="24"/>
        </w:rPr>
      </w:pPr>
    </w:p>
    <w:p w14:paraId="2C0E69D2" w14:textId="77777777" w:rsidR="009E644B" w:rsidRDefault="009E644B" w:rsidP="00EE282B">
      <w:pPr>
        <w:pStyle w:val="Headinglevel1"/>
        <w:spacing w:before="120" w:after="120"/>
        <w:rPr>
          <w:rFonts w:asciiTheme="minorHAnsi" w:hAnsiTheme="minorHAnsi" w:cstheme="minorHAnsi"/>
          <w:sz w:val="24"/>
          <w:szCs w:val="24"/>
        </w:rPr>
      </w:pPr>
    </w:p>
    <w:p w14:paraId="1EEDED05" w14:textId="77777777" w:rsidR="009E644B" w:rsidRDefault="009E644B" w:rsidP="00EE282B">
      <w:pPr>
        <w:pStyle w:val="Headinglevel1"/>
        <w:spacing w:before="120" w:after="120"/>
        <w:rPr>
          <w:rFonts w:asciiTheme="minorHAnsi" w:hAnsiTheme="minorHAnsi" w:cstheme="minorHAnsi"/>
          <w:sz w:val="24"/>
          <w:szCs w:val="24"/>
        </w:rPr>
      </w:pPr>
    </w:p>
    <w:p w14:paraId="315390BD" w14:textId="77777777" w:rsidR="009E644B" w:rsidRDefault="009E644B" w:rsidP="00EE282B">
      <w:pPr>
        <w:pStyle w:val="Headinglevel1"/>
        <w:spacing w:before="120" w:after="120"/>
        <w:rPr>
          <w:rFonts w:asciiTheme="minorHAnsi" w:hAnsiTheme="minorHAnsi" w:cstheme="minorHAnsi"/>
          <w:sz w:val="24"/>
          <w:szCs w:val="24"/>
        </w:rPr>
      </w:pPr>
    </w:p>
    <w:p w14:paraId="708377F0" w14:textId="77777777" w:rsidR="009E644B" w:rsidRDefault="009E644B" w:rsidP="00EE282B">
      <w:pPr>
        <w:pStyle w:val="Headinglevel1"/>
        <w:spacing w:before="120" w:after="120"/>
        <w:rPr>
          <w:rFonts w:asciiTheme="minorHAnsi" w:hAnsiTheme="minorHAnsi" w:cstheme="minorHAnsi"/>
          <w:sz w:val="24"/>
          <w:szCs w:val="24"/>
        </w:rPr>
      </w:pPr>
    </w:p>
    <w:p w14:paraId="6E4A0797" w14:textId="77777777" w:rsidR="009E644B" w:rsidRDefault="009E644B" w:rsidP="00EE282B">
      <w:pPr>
        <w:pStyle w:val="Headinglevel1"/>
        <w:spacing w:before="120" w:after="120"/>
        <w:rPr>
          <w:rFonts w:asciiTheme="minorHAnsi" w:hAnsiTheme="minorHAnsi" w:cstheme="minorHAnsi"/>
          <w:sz w:val="24"/>
          <w:szCs w:val="24"/>
        </w:rPr>
      </w:pPr>
    </w:p>
    <w:p w14:paraId="7C1222A1" w14:textId="77777777" w:rsidR="004D1656" w:rsidRDefault="004D1656" w:rsidP="00EE282B">
      <w:pPr>
        <w:pStyle w:val="Headinglevel1"/>
        <w:spacing w:before="120" w:after="120"/>
        <w:rPr>
          <w:rFonts w:asciiTheme="minorHAnsi" w:hAnsiTheme="minorHAnsi" w:cstheme="minorHAnsi"/>
          <w:sz w:val="24"/>
          <w:szCs w:val="24"/>
        </w:rPr>
      </w:pPr>
    </w:p>
    <w:p w14:paraId="3D7F0A13" w14:textId="77777777" w:rsidR="00B561D8" w:rsidRDefault="00B561D8" w:rsidP="00EE282B">
      <w:pPr>
        <w:pStyle w:val="Headinglevel1"/>
        <w:spacing w:before="120" w:after="120"/>
        <w:rPr>
          <w:rFonts w:asciiTheme="minorHAnsi" w:hAnsiTheme="minorHAnsi" w:cstheme="minorHAnsi"/>
          <w:sz w:val="24"/>
          <w:szCs w:val="24"/>
        </w:rPr>
      </w:pPr>
    </w:p>
    <w:p w14:paraId="31A4B06B" w14:textId="77777777" w:rsidR="00B561D8" w:rsidRDefault="00B561D8" w:rsidP="00EE282B">
      <w:pPr>
        <w:pStyle w:val="Headinglevel1"/>
        <w:spacing w:before="120" w:after="120"/>
        <w:rPr>
          <w:rFonts w:asciiTheme="minorHAnsi" w:hAnsiTheme="minorHAnsi" w:cstheme="minorHAnsi"/>
          <w:sz w:val="24"/>
          <w:szCs w:val="24"/>
        </w:rPr>
      </w:pPr>
    </w:p>
    <w:p w14:paraId="583043B0" w14:textId="77777777" w:rsidR="00EC7B16" w:rsidRDefault="00EC7B16" w:rsidP="00EE282B">
      <w:pPr>
        <w:pStyle w:val="Headinglevel1"/>
        <w:spacing w:before="120" w:after="120"/>
        <w:rPr>
          <w:rFonts w:asciiTheme="minorHAnsi" w:hAnsiTheme="minorHAnsi" w:cstheme="minorHAnsi"/>
          <w:sz w:val="24"/>
          <w:szCs w:val="24"/>
        </w:rPr>
      </w:pPr>
    </w:p>
    <w:p w14:paraId="7D962356" w14:textId="77777777" w:rsidR="00D90494" w:rsidRDefault="00D90494" w:rsidP="00EE282B">
      <w:pPr>
        <w:pStyle w:val="Headinglevel1"/>
        <w:spacing w:before="120" w:after="120"/>
        <w:rPr>
          <w:rFonts w:asciiTheme="minorHAnsi" w:hAnsiTheme="minorHAnsi" w:cstheme="minorHAnsi"/>
          <w:sz w:val="24"/>
          <w:szCs w:val="24"/>
        </w:rPr>
      </w:pPr>
    </w:p>
    <w:p w14:paraId="7659374A" w14:textId="77777777" w:rsidR="00B561D8" w:rsidRDefault="00B561D8" w:rsidP="00EE282B">
      <w:pPr>
        <w:pStyle w:val="Headinglevel1"/>
        <w:spacing w:before="120" w:after="120"/>
        <w:rPr>
          <w:rFonts w:asciiTheme="minorHAnsi" w:hAnsiTheme="minorHAnsi" w:cstheme="minorHAnsi"/>
          <w:sz w:val="24"/>
          <w:szCs w:val="24"/>
        </w:rPr>
      </w:pPr>
    </w:p>
    <w:p w14:paraId="641DD22D" w14:textId="77777777" w:rsidR="00B561D8" w:rsidRPr="00316001" w:rsidRDefault="00B561D8" w:rsidP="00EE282B">
      <w:pPr>
        <w:pStyle w:val="Headinglevel1"/>
        <w:spacing w:before="120" w:after="120"/>
        <w:rPr>
          <w:rFonts w:asciiTheme="minorHAnsi" w:hAnsiTheme="minorHAnsi" w:cstheme="minorHAnsi"/>
          <w:sz w:val="24"/>
          <w:szCs w:val="24"/>
        </w:rPr>
      </w:pPr>
    </w:p>
    <w:p w14:paraId="0E8B1904" w14:textId="77777777" w:rsidR="006C1805" w:rsidRPr="00316001" w:rsidRDefault="006C1805" w:rsidP="00F17B46">
      <w:pPr>
        <w:pStyle w:val="Headinglevel1"/>
        <w:spacing w:before="240"/>
        <w:rPr>
          <w:rFonts w:asciiTheme="minorHAnsi" w:hAnsiTheme="minorHAnsi" w:cstheme="minorHAnsi"/>
          <w:u w:val="single"/>
        </w:rPr>
      </w:pPr>
      <w:bookmarkStart w:id="11" w:name="_Toc93314152"/>
      <w:r w:rsidRPr="00316001">
        <w:rPr>
          <w:rFonts w:asciiTheme="minorHAnsi" w:hAnsiTheme="minorHAnsi" w:cstheme="minorHAnsi"/>
          <w:u w:val="single"/>
        </w:rPr>
        <w:lastRenderedPageBreak/>
        <w:t>Purpose of the policy</w:t>
      </w:r>
      <w:bookmarkEnd w:id="11"/>
    </w:p>
    <w:p w14:paraId="0019FF19" w14:textId="326253A8" w:rsidR="00743AFF" w:rsidRDefault="00EE282B" w:rsidP="00EE282B">
      <w:pPr>
        <w:spacing w:after="120" w:line="276" w:lineRule="auto"/>
        <w:rPr>
          <w:rFonts w:asciiTheme="minorHAnsi" w:hAnsiTheme="minorHAnsi" w:cstheme="minorHAnsi"/>
          <w:color w:val="000000"/>
          <w:sz w:val="24"/>
          <w:szCs w:val="24"/>
        </w:rPr>
      </w:pPr>
      <w:r w:rsidRPr="00316001">
        <w:rPr>
          <w:rFonts w:asciiTheme="minorHAnsi" w:hAnsiTheme="minorHAnsi" w:cstheme="minorHAnsi"/>
          <w:sz w:val="24"/>
          <w:szCs w:val="24"/>
        </w:rPr>
        <w:t xml:space="preserve">This policy </w:t>
      </w:r>
      <w:r w:rsidR="00096732" w:rsidRPr="00316001">
        <w:rPr>
          <w:rFonts w:asciiTheme="minorHAnsi" w:hAnsiTheme="minorHAnsi" w:cstheme="minorHAnsi"/>
          <w:sz w:val="24"/>
          <w:szCs w:val="24"/>
        </w:rPr>
        <w:t>details how The Maynard School</w:t>
      </w:r>
      <w:r w:rsidR="000E7580" w:rsidRPr="00316001">
        <w:rPr>
          <w:rFonts w:asciiTheme="minorHAnsi" w:hAnsiTheme="minorHAnsi" w:cstheme="minorHAnsi"/>
          <w:sz w:val="24"/>
          <w:szCs w:val="24"/>
        </w:rPr>
        <w:t>,</w:t>
      </w:r>
      <w:r w:rsidRPr="00316001">
        <w:rPr>
          <w:rFonts w:asciiTheme="minorHAnsi" w:hAnsiTheme="minorHAnsi" w:cstheme="minorHAnsi"/>
          <w:sz w:val="24"/>
          <w:szCs w:val="24"/>
        </w:rPr>
        <w:t xml:space="preserve"> </w:t>
      </w:r>
      <w:r w:rsidR="00BB637B" w:rsidRPr="00316001">
        <w:rPr>
          <w:rFonts w:asciiTheme="minorHAnsi" w:hAnsiTheme="minorHAnsi" w:cstheme="minorHAnsi"/>
          <w:color w:val="000000"/>
          <w:sz w:val="24"/>
          <w:szCs w:val="24"/>
        </w:rPr>
        <w:t xml:space="preserve">in relation to </w:t>
      </w:r>
      <w:r w:rsidR="00EE1927" w:rsidRPr="00316001">
        <w:rPr>
          <w:rFonts w:asciiTheme="minorHAnsi" w:hAnsiTheme="minorHAnsi" w:cstheme="minorHAnsi"/>
          <w:color w:val="000000"/>
          <w:sz w:val="24"/>
          <w:szCs w:val="24"/>
        </w:rPr>
        <w:t>exams management and administration</w:t>
      </w:r>
      <w:r w:rsidR="00BB637B" w:rsidRPr="00316001">
        <w:rPr>
          <w:rFonts w:asciiTheme="minorHAnsi" w:hAnsiTheme="minorHAnsi" w:cstheme="minorHAnsi"/>
          <w:color w:val="000000"/>
          <w:sz w:val="24"/>
          <w:szCs w:val="24"/>
        </w:rPr>
        <w:t xml:space="preserve">, </w:t>
      </w:r>
      <w:r w:rsidRPr="00316001">
        <w:rPr>
          <w:rFonts w:asciiTheme="minorHAnsi" w:hAnsiTheme="minorHAnsi" w:cstheme="minorHAnsi"/>
          <w:color w:val="000000"/>
          <w:sz w:val="24"/>
          <w:szCs w:val="24"/>
        </w:rPr>
        <w:t>ensures compliance</w:t>
      </w:r>
      <w:r w:rsidR="00BB637B" w:rsidRPr="00316001">
        <w:rPr>
          <w:rFonts w:asciiTheme="minorHAnsi" w:hAnsiTheme="minorHAnsi" w:cstheme="minorHAnsi"/>
          <w:color w:val="000000"/>
          <w:sz w:val="24"/>
          <w:szCs w:val="24"/>
        </w:rPr>
        <w:t xml:space="preserve"> with the regulations as set out by the Data Protection Act (DPA) and General Da</w:t>
      </w:r>
      <w:r w:rsidR="00096732" w:rsidRPr="00316001">
        <w:rPr>
          <w:rFonts w:asciiTheme="minorHAnsi" w:hAnsiTheme="minorHAnsi" w:cstheme="minorHAnsi"/>
          <w:color w:val="000000"/>
          <w:sz w:val="24"/>
          <w:szCs w:val="24"/>
        </w:rPr>
        <w:t>ta Protection Regulation (GDPR May 25 2018)</w:t>
      </w:r>
    </w:p>
    <w:p w14:paraId="37856E1C" w14:textId="4A5A36BE" w:rsidR="00743AFF" w:rsidRPr="00743AFF" w:rsidRDefault="00743AFF" w:rsidP="00743AFF">
      <w:pPr>
        <w:spacing w:after="120"/>
        <w:rPr>
          <w:rFonts w:asciiTheme="minorHAnsi" w:hAnsiTheme="minorHAnsi" w:cstheme="minorHAnsi"/>
          <w:sz w:val="24"/>
          <w:szCs w:val="24"/>
        </w:rPr>
      </w:pPr>
      <w:r w:rsidRPr="00743AFF">
        <w:rPr>
          <w:rFonts w:asciiTheme="minorHAnsi" w:hAnsiTheme="minorHAnsi" w:cstheme="minorHAnsi"/>
          <w:sz w:val="24"/>
          <w:szCs w:val="24"/>
        </w:rPr>
        <w:t xml:space="preserve">The delivery of examinations and assessments involve centres and awarding bodies processing a significant amount of personal data (i.e., information from which a living individual might be identified). It is important that both centres and awarding bodies comply with the requirements of the UK General Data Protection Regulation and the Data Protection Act 2018 or law relating to personal data in any jurisdiction in which the awarding body or centre are operating. </w:t>
      </w:r>
    </w:p>
    <w:p w14:paraId="14DDFA72" w14:textId="115C9252" w:rsidR="00743AFF" w:rsidRPr="00743AFF" w:rsidRDefault="00743AFF" w:rsidP="00743AFF">
      <w:pPr>
        <w:spacing w:after="120"/>
        <w:rPr>
          <w:rFonts w:asciiTheme="minorHAnsi" w:hAnsiTheme="minorHAnsi" w:cstheme="minorHAnsi"/>
          <w:sz w:val="24"/>
          <w:szCs w:val="24"/>
        </w:rPr>
      </w:pPr>
      <w:r w:rsidRPr="00743AFF">
        <w:rPr>
          <w:rFonts w:asciiTheme="minorHAnsi" w:hAnsiTheme="minorHAnsi" w:cstheme="minorHAnsi"/>
          <w:sz w:val="24"/>
          <w:szCs w:val="24"/>
        </w:rPr>
        <w:t xml:space="preserve">In </w:t>
      </w:r>
      <w:r w:rsidR="00135600">
        <w:rPr>
          <w:rFonts w:asciiTheme="minorHAnsi" w:hAnsiTheme="minorHAnsi" w:cstheme="minorHAnsi"/>
          <w:sz w:val="24"/>
          <w:szCs w:val="24"/>
        </w:rPr>
        <w:t>JCQ</w:t>
      </w:r>
      <w:r w:rsidRPr="00743AFF">
        <w:rPr>
          <w:rFonts w:asciiTheme="minorHAnsi" w:hAnsiTheme="minorHAnsi" w:cstheme="minorHAnsi"/>
          <w:sz w:val="24"/>
          <w:szCs w:val="24"/>
        </w:rPr>
        <w:t xml:space="preserve"> </w:t>
      </w:r>
      <w:r w:rsidRPr="00743AFF">
        <w:rPr>
          <w:rFonts w:asciiTheme="minorHAnsi" w:hAnsiTheme="minorHAnsi" w:cstheme="minorHAnsi"/>
          <w:i/>
          <w:iCs/>
          <w:sz w:val="24"/>
          <w:szCs w:val="24"/>
        </w:rPr>
        <w:t xml:space="preserve">General Regulations </w:t>
      </w:r>
      <w:r w:rsidR="00135600">
        <w:rPr>
          <w:rFonts w:asciiTheme="minorHAnsi" w:hAnsiTheme="minorHAnsi" w:cstheme="minorHAnsi"/>
          <w:i/>
          <w:iCs/>
          <w:sz w:val="24"/>
          <w:szCs w:val="24"/>
        </w:rPr>
        <w:t xml:space="preserve">For Approved Centre (section 6.1) </w:t>
      </w:r>
      <w:r w:rsidRPr="00743AFF">
        <w:rPr>
          <w:rFonts w:asciiTheme="minorHAnsi" w:hAnsiTheme="minorHAnsi" w:cstheme="minorHAnsi"/>
          <w:sz w:val="24"/>
          <w:szCs w:val="24"/>
        </w:rPr>
        <w:t xml:space="preserve">reference is made to ‘data protection legislation’. This is intended to refer to UK GDPR, the Data Protection Act 2018 and any statutory codes of practice issued by the Information Commissioner in relation to such legislation. </w:t>
      </w:r>
    </w:p>
    <w:p w14:paraId="0E4B2405" w14:textId="2CA33164" w:rsidR="008C784C" w:rsidRDefault="008C784C" w:rsidP="00C27C1C">
      <w:pPr>
        <w:spacing w:after="0" w:line="276" w:lineRule="auto"/>
        <w:rPr>
          <w:rFonts w:asciiTheme="minorHAnsi" w:hAnsiTheme="minorHAnsi" w:cstheme="minorHAnsi"/>
          <w:color w:val="000000"/>
          <w:sz w:val="24"/>
          <w:szCs w:val="24"/>
        </w:rPr>
      </w:pPr>
      <w:r w:rsidRPr="008C784C">
        <w:rPr>
          <w:rFonts w:asciiTheme="minorHAnsi" w:hAnsiTheme="minorHAnsi" w:cstheme="minorHAnsi"/>
          <w:color w:val="000000"/>
          <w:sz w:val="24"/>
          <w:szCs w:val="24"/>
        </w:rPr>
        <w:t>It is the responsibility of the centre to inform candidates of the processing that the centre undertakes. For example, that the centre will provide relevant personal data including name, date of birth, gender to the awarding bodies for the purpose of examining and awarding qualifications.</w:t>
      </w:r>
    </w:p>
    <w:p w14:paraId="5257773C" w14:textId="77777777" w:rsidR="008C784C" w:rsidRDefault="008C784C" w:rsidP="00C27C1C">
      <w:pPr>
        <w:spacing w:after="0" w:line="276" w:lineRule="auto"/>
        <w:rPr>
          <w:rFonts w:asciiTheme="minorHAnsi" w:hAnsiTheme="minorHAnsi" w:cstheme="minorHAnsi"/>
          <w:color w:val="000000"/>
          <w:sz w:val="24"/>
          <w:szCs w:val="24"/>
        </w:rPr>
      </w:pPr>
    </w:p>
    <w:p w14:paraId="292A1C43" w14:textId="792F0C14" w:rsidR="00BB637B" w:rsidRPr="00316001" w:rsidRDefault="00E9623B" w:rsidP="00C27C1C">
      <w:pPr>
        <w:spacing w:after="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All</w:t>
      </w:r>
      <w:r w:rsidR="00BB637B" w:rsidRPr="00316001">
        <w:rPr>
          <w:rFonts w:asciiTheme="minorHAnsi" w:hAnsiTheme="minorHAnsi" w:cstheme="minorHAnsi"/>
          <w:color w:val="000000"/>
          <w:sz w:val="24"/>
          <w:szCs w:val="24"/>
        </w:rPr>
        <w:t xml:space="preserve"> exams office staff responsible for </w:t>
      </w:r>
      <w:r w:rsidR="00074641" w:rsidRPr="00316001">
        <w:rPr>
          <w:rFonts w:asciiTheme="minorHAnsi" w:hAnsiTheme="minorHAnsi" w:cstheme="minorHAnsi"/>
          <w:color w:val="000000"/>
          <w:sz w:val="24"/>
          <w:szCs w:val="24"/>
        </w:rPr>
        <w:t xml:space="preserve">collecting and sharing candidates’ </w:t>
      </w:r>
      <w:r w:rsidR="00BB637B" w:rsidRPr="00316001">
        <w:rPr>
          <w:rFonts w:asciiTheme="minorHAnsi" w:hAnsiTheme="minorHAnsi" w:cstheme="minorHAnsi"/>
          <w:color w:val="000000"/>
          <w:sz w:val="24"/>
          <w:szCs w:val="24"/>
        </w:rPr>
        <w:t>data are required to follow strict rules called ‘data protection principles’</w:t>
      </w:r>
      <w:r w:rsidR="00335C78" w:rsidRPr="00316001">
        <w:rPr>
          <w:rFonts w:asciiTheme="minorHAnsi" w:hAnsiTheme="minorHAnsi" w:cstheme="minorHAnsi"/>
          <w:color w:val="000000"/>
          <w:sz w:val="24"/>
          <w:szCs w:val="24"/>
        </w:rPr>
        <w:t xml:space="preserve"> </w:t>
      </w:r>
      <w:r w:rsidR="00BA6573" w:rsidRPr="00316001">
        <w:rPr>
          <w:rFonts w:asciiTheme="minorHAnsi" w:hAnsiTheme="minorHAnsi" w:cstheme="minorHAnsi"/>
          <w:color w:val="000000"/>
          <w:sz w:val="24"/>
          <w:szCs w:val="24"/>
        </w:rPr>
        <w:t>ensuring the information is:</w:t>
      </w:r>
    </w:p>
    <w:p w14:paraId="4F8AED90"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used fairly and lawfully</w:t>
      </w:r>
    </w:p>
    <w:p w14:paraId="1FC88222"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used for limited, specifically stated purposes</w:t>
      </w:r>
    </w:p>
    <w:p w14:paraId="6A351D81"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used in a way that is adequate, relevant and not excessive</w:t>
      </w:r>
    </w:p>
    <w:p w14:paraId="12B9BED3"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accurate</w:t>
      </w:r>
    </w:p>
    <w:p w14:paraId="7ADA59C6"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kept for no longer than is absolutely necessary</w:t>
      </w:r>
    </w:p>
    <w:p w14:paraId="25B2F8D1"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handled according to people’s data protection rights</w:t>
      </w:r>
    </w:p>
    <w:p w14:paraId="5E003561" w14:textId="77777777" w:rsidR="00BB637B" w:rsidRPr="00316001" w:rsidRDefault="00BB637B" w:rsidP="00316001">
      <w:pPr>
        <w:pStyle w:val="ListParagraph"/>
        <w:numPr>
          <w:ilvl w:val="0"/>
          <w:numId w:val="12"/>
        </w:numPr>
        <w:shd w:val="clear" w:color="auto" w:fill="FFFFFF"/>
        <w:spacing w:after="75"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kept safe and secure</w:t>
      </w:r>
    </w:p>
    <w:p w14:paraId="726F877F" w14:textId="29D14469" w:rsidR="00E9623B" w:rsidRPr="00316001" w:rsidRDefault="00BB637B" w:rsidP="00E9623B">
      <w:pPr>
        <w:shd w:val="clear" w:color="auto" w:fill="FFFFFF"/>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To ensure that </w:t>
      </w:r>
      <w:r w:rsidR="00E9623B" w:rsidRPr="00316001">
        <w:rPr>
          <w:rFonts w:asciiTheme="minorHAnsi" w:hAnsiTheme="minorHAnsi" w:cstheme="minorHAnsi"/>
          <w:color w:val="000000"/>
          <w:sz w:val="24"/>
          <w:szCs w:val="24"/>
        </w:rPr>
        <w:t xml:space="preserve">the centre </w:t>
      </w:r>
      <w:r w:rsidRPr="00316001">
        <w:rPr>
          <w:rFonts w:asciiTheme="minorHAnsi" w:hAnsiTheme="minorHAnsi" w:cstheme="minorHAnsi"/>
          <w:color w:val="000000"/>
          <w:sz w:val="24"/>
          <w:szCs w:val="24"/>
        </w:rPr>
        <w:t>meet</w:t>
      </w:r>
      <w:r w:rsidR="00E9623B" w:rsidRPr="00316001">
        <w:rPr>
          <w:rFonts w:asciiTheme="minorHAnsi" w:hAnsiTheme="minorHAnsi" w:cstheme="minorHAnsi"/>
          <w:color w:val="000000"/>
          <w:sz w:val="24"/>
          <w:szCs w:val="24"/>
        </w:rPr>
        <w:t>s</w:t>
      </w:r>
      <w:r w:rsidRPr="00316001">
        <w:rPr>
          <w:rFonts w:asciiTheme="minorHAnsi" w:hAnsiTheme="minorHAnsi" w:cstheme="minorHAnsi"/>
          <w:color w:val="000000"/>
          <w:sz w:val="24"/>
          <w:szCs w:val="24"/>
        </w:rPr>
        <w:t xml:space="preserve"> the requirements of the DPA </w:t>
      </w:r>
      <w:r w:rsidR="00B229F2">
        <w:rPr>
          <w:rFonts w:asciiTheme="minorHAnsi" w:hAnsiTheme="minorHAnsi" w:cstheme="minorHAnsi"/>
          <w:color w:val="000000"/>
          <w:sz w:val="24"/>
          <w:szCs w:val="24"/>
        </w:rPr>
        <w:t xml:space="preserve">2018 </w:t>
      </w:r>
      <w:r w:rsidRPr="00316001">
        <w:rPr>
          <w:rFonts w:asciiTheme="minorHAnsi" w:hAnsiTheme="minorHAnsi" w:cstheme="minorHAnsi"/>
          <w:color w:val="000000"/>
          <w:sz w:val="24"/>
          <w:szCs w:val="24"/>
        </w:rPr>
        <w:t xml:space="preserve">and </w:t>
      </w:r>
      <w:r w:rsidR="00B229F2">
        <w:rPr>
          <w:rFonts w:asciiTheme="minorHAnsi" w:hAnsiTheme="minorHAnsi" w:cstheme="minorHAnsi"/>
          <w:color w:val="000000"/>
          <w:sz w:val="24"/>
          <w:szCs w:val="24"/>
        </w:rPr>
        <w:t xml:space="preserve">UK </w:t>
      </w:r>
      <w:r w:rsidRPr="00316001">
        <w:rPr>
          <w:rFonts w:asciiTheme="minorHAnsi" w:hAnsiTheme="minorHAnsi" w:cstheme="minorHAnsi"/>
          <w:color w:val="000000"/>
          <w:sz w:val="24"/>
          <w:szCs w:val="24"/>
        </w:rPr>
        <w:t xml:space="preserve">GDPR, all candidates’ exam information – even that which is not classified as personal or sensitive – </w:t>
      </w:r>
      <w:r w:rsidR="00E9623B" w:rsidRPr="00316001">
        <w:rPr>
          <w:rFonts w:asciiTheme="minorHAnsi" w:hAnsiTheme="minorHAnsi" w:cstheme="minorHAnsi"/>
          <w:color w:val="000000"/>
          <w:sz w:val="24"/>
          <w:szCs w:val="24"/>
        </w:rPr>
        <w:t>is</w:t>
      </w:r>
      <w:r w:rsidRPr="00316001">
        <w:rPr>
          <w:rFonts w:asciiTheme="minorHAnsi" w:hAnsiTheme="minorHAnsi" w:cstheme="minorHAnsi"/>
          <w:color w:val="000000"/>
          <w:sz w:val="24"/>
          <w:szCs w:val="24"/>
        </w:rPr>
        <w:t xml:space="preserve"> covered under this policy.</w:t>
      </w:r>
    </w:p>
    <w:p w14:paraId="3BADF6DE" w14:textId="77777777" w:rsidR="00BB637B" w:rsidRPr="00A84553" w:rsidRDefault="00BB637B" w:rsidP="00E9623B">
      <w:pPr>
        <w:pStyle w:val="Headinglevel1"/>
        <w:spacing w:before="240"/>
        <w:rPr>
          <w:rFonts w:asciiTheme="minorHAnsi" w:hAnsiTheme="minorHAnsi" w:cstheme="minorHAnsi"/>
          <w:u w:val="single"/>
        </w:rPr>
      </w:pPr>
      <w:bookmarkStart w:id="12" w:name="_Toc93314153"/>
      <w:r w:rsidRPr="00A84553">
        <w:rPr>
          <w:rFonts w:asciiTheme="minorHAnsi" w:hAnsiTheme="minorHAnsi" w:cstheme="minorHAnsi"/>
          <w:u w:val="single"/>
        </w:rPr>
        <w:t>Section 1 – Exams-related information</w:t>
      </w:r>
      <w:bookmarkEnd w:id="12"/>
    </w:p>
    <w:p w14:paraId="1BE47380" w14:textId="49D8069A" w:rsidR="00BB637B" w:rsidRPr="00316001" w:rsidRDefault="00BB637B" w:rsidP="00E9623B">
      <w:pPr>
        <w:shd w:val="clear" w:color="auto" w:fill="FFFFFF"/>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There is a requirement for </w:t>
      </w:r>
      <w:r w:rsidR="00E9623B" w:rsidRPr="00316001">
        <w:rPr>
          <w:rFonts w:asciiTheme="minorHAnsi" w:hAnsiTheme="minorHAnsi" w:cstheme="minorHAnsi"/>
          <w:color w:val="000000"/>
          <w:sz w:val="24"/>
          <w:szCs w:val="24"/>
        </w:rPr>
        <w:t xml:space="preserve">the </w:t>
      </w:r>
      <w:r w:rsidRPr="00316001">
        <w:rPr>
          <w:rFonts w:asciiTheme="minorHAnsi" w:hAnsiTheme="minorHAnsi" w:cstheme="minorHAnsi"/>
          <w:color w:val="000000"/>
          <w:sz w:val="24"/>
          <w:szCs w:val="24"/>
        </w:rPr>
        <w:t xml:space="preserve">exams office(r) to hold exams-related information on candidates taking </w:t>
      </w:r>
      <w:r w:rsidR="00EE1927" w:rsidRPr="00316001">
        <w:rPr>
          <w:rFonts w:asciiTheme="minorHAnsi" w:hAnsiTheme="minorHAnsi" w:cstheme="minorHAnsi"/>
          <w:color w:val="000000"/>
          <w:sz w:val="24"/>
          <w:szCs w:val="24"/>
        </w:rPr>
        <w:t xml:space="preserve">external </w:t>
      </w:r>
      <w:r w:rsidRPr="00316001">
        <w:rPr>
          <w:rFonts w:asciiTheme="minorHAnsi" w:hAnsiTheme="minorHAnsi" w:cstheme="minorHAnsi"/>
          <w:color w:val="000000"/>
          <w:sz w:val="24"/>
          <w:szCs w:val="24"/>
        </w:rPr>
        <w:t>examinations</w:t>
      </w:r>
      <w:r w:rsidR="00335C78" w:rsidRPr="00316001">
        <w:rPr>
          <w:rFonts w:asciiTheme="minorHAnsi" w:hAnsiTheme="minorHAnsi" w:cstheme="minorHAnsi"/>
          <w:color w:val="000000"/>
          <w:sz w:val="24"/>
          <w:szCs w:val="24"/>
        </w:rPr>
        <w:t xml:space="preserve">. </w:t>
      </w:r>
      <w:r w:rsidRPr="00316001">
        <w:rPr>
          <w:rFonts w:asciiTheme="minorHAnsi" w:hAnsiTheme="minorHAnsi" w:cstheme="minorHAnsi"/>
          <w:color w:val="000000"/>
          <w:sz w:val="24"/>
          <w:szCs w:val="24"/>
        </w:rPr>
        <w:t xml:space="preserve">For further </w:t>
      </w:r>
      <w:r w:rsidR="0079625B" w:rsidRPr="00316001">
        <w:rPr>
          <w:rFonts w:asciiTheme="minorHAnsi" w:hAnsiTheme="minorHAnsi" w:cstheme="minorHAnsi"/>
          <w:color w:val="000000"/>
          <w:sz w:val="24"/>
          <w:szCs w:val="24"/>
        </w:rPr>
        <w:t xml:space="preserve">details </w:t>
      </w:r>
      <w:r w:rsidRPr="00316001">
        <w:rPr>
          <w:rFonts w:asciiTheme="minorHAnsi" w:hAnsiTheme="minorHAnsi" w:cstheme="minorHAnsi"/>
          <w:color w:val="000000"/>
          <w:sz w:val="24"/>
          <w:szCs w:val="24"/>
        </w:rPr>
        <w:t>on the type of inform</w:t>
      </w:r>
      <w:r w:rsidR="00D255F3" w:rsidRPr="00316001">
        <w:rPr>
          <w:rFonts w:asciiTheme="minorHAnsi" w:hAnsiTheme="minorHAnsi" w:cstheme="minorHAnsi"/>
          <w:color w:val="000000"/>
          <w:sz w:val="24"/>
          <w:szCs w:val="24"/>
        </w:rPr>
        <w:t xml:space="preserve">ation held please </w:t>
      </w:r>
      <w:r w:rsidR="0079625B" w:rsidRPr="00316001">
        <w:rPr>
          <w:rFonts w:asciiTheme="minorHAnsi" w:hAnsiTheme="minorHAnsi" w:cstheme="minorHAnsi"/>
          <w:color w:val="000000"/>
          <w:sz w:val="24"/>
          <w:szCs w:val="24"/>
        </w:rPr>
        <w:t xml:space="preserve">refer to </w:t>
      </w:r>
      <w:r w:rsidR="00D255F3" w:rsidRPr="00316001">
        <w:rPr>
          <w:rFonts w:asciiTheme="minorHAnsi" w:hAnsiTheme="minorHAnsi" w:cstheme="minorHAnsi"/>
          <w:i/>
          <w:color w:val="000000"/>
          <w:sz w:val="24"/>
          <w:szCs w:val="24"/>
        </w:rPr>
        <w:t>Section</w:t>
      </w:r>
      <w:r w:rsidR="003D7D6B" w:rsidRPr="00316001">
        <w:rPr>
          <w:rFonts w:asciiTheme="minorHAnsi" w:hAnsiTheme="minorHAnsi" w:cstheme="minorHAnsi"/>
          <w:i/>
          <w:color w:val="000000"/>
          <w:sz w:val="24"/>
          <w:szCs w:val="24"/>
        </w:rPr>
        <w:t xml:space="preserve"> 5</w:t>
      </w:r>
      <w:r w:rsidR="005B0D2A">
        <w:rPr>
          <w:rFonts w:asciiTheme="minorHAnsi" w:hAnsiTheme="minorHAnsi" w:cstheme="minorHAnsi"/>
          <w:i/>
          <w:color w:val="000000"/>
          <w:sz w:val="24"/>
          <w:szCs w:val="24"/>
        </w:rPr>
        <w:t xml:space="preserve"> </w:t>
      </w:r>
      <w:r w:rsidR="005B0D2A" w:rsidRPr="005B0D2A">
        <w:rPr>
          <w:rFonts w:asciiTheme="minorHAnsi" w:hAnsiTheme="minorHAnsi" w:cstheme="minorHAnsi"/>
          <w:iCs/>
          <w:color w:val="000000"/>
          <w:sz w:val="24"/>
          <w:szCs w:val="24"/>
        </w:rPr>
        <w:t>below</w:t>
      </w:r>
      <w:r w:rsidRPr="005B0D2A">
        <w:rPr>
          <w:rFonts w:asciiTheme="minorHAnsi" w:hAnsiTheme="minorHAnsi" w:cstheme="minorHAnsi"/>
          <w:iCs/>
          <w:color w:val="000000"/>
          <w:sz w:val="24"/>
          <w:szCs w:val="24"/>
        </w:rPr>
        <w:t>.</w:t>
      </w:r>
      <w:r w:rsidRPr="00316001">
        <w:rPr>
          <w:rFonts w:asciiTheme="minorHAnsi" w:hAnsiTheme="minorHAnsi" w:cstheme="minorHAnsi"/>
          <w:color w:val="000000"/>
          <w:sz w:val="24"/>
          <w:szCs w:val="24"/>
        </w:rPr>
        <w:t xml:space="preserve">  </w:t>
      </w:r>
    </w:p>
    <w:p w14:paraId="3DF049B7" w14:textId="77777777" w:rsidR="00316001" w:rsidRDefault="00316001" w:rsidP="0079625B">
      <w:pPr>
        <w:shd w:val="clear" w:color="auto" w:fill="FFFFFF"/>
        <w:spacing w:before="120" w:after="0" w:line="276" w:lineRule="auto"/>
        <w:rPr>
          <w:rFonts w:asciiTheme="minorHAnsi" w:hAnsiTheme="minorHAnsi" w:cstheme="minorHAnsi"/>
          <w:color w:val="000000"/>
          <w:sz w:val="24"/>
          <w:szCs w:val="24"/>
        </w:rPr>
      </w:pPr>
    </w:p>
    <w:p w14:paraId="0D63F124" w14:textId="1A25F9E3" w:rsidR="00BB637B" w:rsidRPr="00316001" w:rsidRDefault="00BB637B" w:rsidP="0079625B">
      <w:pPr>
        <w:shd w:val="clear" w:color="auto" w:fill="FFFFFF"/>
        <w:spacing w:before="120" w:after="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Candidates’ exams-related data may be shared with the following organisations:</w:t>
      </w:r>
    </w:p>
    <w:p w14:paraId="4E26B9B6" w14:textId="77777777" w:rsidR="0079625B" w:rsidRPr="00316001" w:rsidRDefault="00BB637B" w:rsidP="00316001">
      <w:pPr>
        <w:pStyle w:val="ListParagraph"/>
        <w:numPr>
          <w:ilvl w:val="0"/>
          <w:numId w:val="13"/>
        </w:numPr>
        <w:shd w:val="clear" w:color="auto" w:fill="FFFFFF"/>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Awarding bodies</w:t>
      </w:r>
    </w:p>
    <w:p w14:paraId="5F6ABE84" w14:textId="4B785CFF" w:rsidR="00807F26" w:rsidRPr="00316001" w:rsidRDefault="00BB637B" w:rsidP="00316001">
      <w:pPr>
        <w:pStyle w:val="ListParagraph"/>
        <w:numPr>
          <w:ilvl w:val="0"/>
          <w:numId w:val="13"/>
        </w:numPr>
        <w:shd w:val="clear" w:color="auto" w:fill="FFFFFF"/>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Joint Council for Qualifications</w:t>
      </w:r>
    </w:p>
    <w:p w14:paraId="2EEE3F14" w14:textId="216B9173" w:rsidR="00096732" w:rsidRPr="00316001" w:rsidRDefault="00096732" w:rsidP="00316001">
      <w:pPr>
        <w:pStyle w:val="ListParagraph"/>
        <w:numPr>
          <w:ilvl w:val="0"/>
          <w:numId w:val="13"/>
        </w:numPr>
        <w:shd w:val="clear" w:color="auto" w:fill="FFFFFF"/>
        <w:spacing w:after="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O</w:t>
      </w:r>
      <w:r w:rsidR="00335C78" w:rsidRPr="00316001">
        <w:rPr>
          <w:rFonts w:asciiTheme="minorHAnsi" w:hAnsiTheme="minorHAnsi" w:cstheme="minorHAnsi"/>
          <w:color w:val="000000"/>
          <w:sz w:val="24"/>
          <w:szCs w:val="24"/>
        </w:rPr>
        <w:t>ther o</w:t>
      </w:r>
      <w:r w:rsidRPr="00316001">
        <w:rPr>
          <w:rFonts w:asciiTheme="minorHAnsi" w:hAnsiTheme="minorHAnsi" w:cstheme="minorHAnsi"/>
          <w:color w:val="000000"/>
          <w:sz w:val="24"/>
          <w:szCs w:val="24"/>
        </w:rPr>
        <w:t xml:space="preserve">rganisations </w:t>
      </w:r>
      <w:r w:rsidR="008C784C">
        <w:rPr>
          <w:rFonts w:asciiTheme="minorHAnsi" w:hAnsiTheme="minorHAnsi" w:cstheme="minorHAnsi"/>
          <w:color w:val="000000"/>
          <w:sz w:val="24"/>
          <w:szCs w:val="24"/>
        </w:rPr>
        <w:t xml:space="preserve">include The </w:t>
      </w:r>
      <w:r w:rsidR="00335C78" w:rsidRPr="00316001">
        <w:rPr>
          <w:rFonts w:asciiTheme="minorHAnsi" w:hAnsiTheme="minorHAnsi" w:cstheme="minorHAnsi"/>
          <w:color w:val="000000"/>
          <w:sz w:val="24"/>
          <w:szCs w:val="24"/>
        </w:rPr>
        <w:t xml:space="preserve">Department for </w:t>
      </w:r>
      <w:r w:rsidR="00C414F8" w:rsidRPr="00316001">
        <w:rPr>
          <w:rFonts w:asciiTheme="minorHAnsi" w:hAnsiTheme="minorHAnsi" w:cstheme="minorHAnsi"/>
          <w:color w:val="000000"/>
          <w:sz w:val="24"/>
          <w:szCs w:val="24"/>
        </w:rPr>
        <w:t>Education,</w:t>
      </w:r>
      <w:r w:rsidR="00335C78" w:rsidRPr="00316001">
        <w:rPr>
          <w:rFonts w:asciiTheme="minorHAnsi" w:hAnsiTheme="minorHAnsi" w:cstheme="minorHAnsi"/>
          <w:color w:val="000000"/>
          <w:sz w:val="24"/>
          <w:szCs w:val="24"/>
        </w:rPr>
        <w:t xml:space="preserve"> </w:t>
      </w:r>
      <w:r w:rsidR="00807F26" w:rsidRPr="00316001">
        <w:rPr>
          <w:rFonts w:asciiTheme="minorHAnsi" w:hAnsiTheme="minorHAnsi" w:cstheme="minorHAnsi"/>
          <w:color w:val="000000"/>
          <w:sz w:val="24"/>
          <w:szCs w:val="24"/>
        </w:rPr>
        <w:t xml:space="preserve">Local </w:t>
      </w:r>
      <w:r w:rsidR="004D6155" w:rsidRPr="00316001">
        <w:rPr>
          <w:rFonts w:asciiTheme="minorHAnsi" w:hAnsiTheme="minorHAnsi" w:cstheme="minorHAnsi"/>
          <w:color w:val="000000"/>
          <w:sz w:val="24"/>
          <w:szCs w:val="24"/>
        </w:rPr>
        <w:t>Authority.</w:t>
      </w:r>
      <w:r w:rsidR="00335C78" w:rsidRPr="00316001">
        <w:rPr>
          <w:rFonts w:asciiTheme="minorHAnsi" w:hAnsiTheme="minorHAnsi" w:cstheme="minorHAnsi"/>
          <w:color w:val="000000"/>
          <w:sz w:val="24"/>
          <w:szCs w:val="24"/>
        </w:rPr>
        <w:t xml:space="preserve"> </w:t>
      </w:r>
    </w:p>
    <w:p w14:paraId="3684EC47" w14:textId="77777777" w:rsidR="004D6155" w:rsidRDefault="004D6155" w:rsidP="004D6155">
      <w:pPr>
        <w:shd w:val="clear" w:color="auto" w:fill="FFFFFF"/>
        <w:spacing w:after="0" w:line="276" w:lineRule="auto"/>
        <w:ind w:left="720"/>
        <w:rPr>
          <w:rFonts w:asciiTheme="minorHAnsi" w:hAnsiTheme="minorHAnsi" w:cstheme="minorHAnsi"/>
          <w:color w:val="000000"/>
          <w:sz w:val="24"/>
          <w:szCs w:val="24"/>
        </w:rPr>
      </w:pPr>
    </w:p>
    <w:p w14:paraId="73E32CE0" w14:textId="77777777" w:rsidR="004D6155" w:rsidRDefault="004D6155" w:rsidP="004D6155">
      <w:pPr>
        <w:shd w:val="clear" w:color="auto" w:fill="FFFFFF"/>
        <w:spacing w:after="0" w:line="276" w:lineRule="auto"/>
        <w:ind w:left="720"/>
        <w:rPr>
          <w:rFonts w:asciiTheme="minorHAnsi" w:hAnsiTheme="minorHAnsi" w:cstheme="minorHAnsi"/>
          <w:color w:val="000000"/>
          <w:sz w:val="24"/>
          <w:szCs w:val="24"/>
        </w:rPr>
      </w:pPr>
    </w:p>
    <w:p w14:paraId="48DF185B" w14:textId="24693A02" w:rsidR="005F1901" w:rsidRPr="004D6155" w:rsidRDefault="00BB637B" w:rsidP="004D6155">
      <w:pPr>
        <w:shd w:val="clear" w:color="auto" w:fill="FFFFFF"/>
        <w:spacing w:after="0" w:line="276" w:lineRule="auto"/>
        <w:ind w:left="720"/>
        <w:rPr>
          <w:rFonts w:asciiTheme="minorHAnsi" w:hAnsiTheme="minorHAnsi" w:cstheme="minorHAnsi"/>
          <w:color w:val="000000"/>
          <w:sz w:val="24"/>
          <w:szCs w:val="24"/>
        </w:rPr>
      </w:pPr>
      <w:r w:rsidRPr="004D6155">
        <w:rPr>
          <w:rFonts w:asciiTheme="minorHAnsi" w:hAnsiTheme="minorHAnsi" w:cstheme="minorHAnsi"/>
          <w:color w:val="000000"/>
          <w:sz w:val="24"/>
          <w:szCs w:val="24"/>
        </w:rPr>
        <w:t>This data</w:t>
      </w:r>
      <w:r w:rsidR="00D255F3" w:rsidRPr="004D6155">
        <w:rPr>
          <w:rFonts w:asciiTheme="minorHAnsi" w:hAnsiTheme="minorHAnsi" w:cstheme="minorHAnsi"/>
          <w:color w:val="000000"/>
          <w:sz w:val="24"/>
          <w:szCs w:val="24"/>
        </w:rPr>
        <w:t xml:space="preserve"> </w:t>
      </w:r>
      <w:r w:rsidR="005F1901" w:rsidRPr="004D6155">
        <w:rPr>
          <w:rFonts w:asciiTheme="minorHAnsi" w:hAnsiTheme="minorHAnsi" w:cstheme="minorHAnsi"/>
          <w:color w:val="000000"/>
          <w:sz w:val="24"/>
          <w:szCs w:val="24"/>
        </w:rPr>
        <w:t xml:space="preserve">may </w:t>
      </w:r>
      <w:r w:rsidR="00D255F3" w:rsidRPr="004D6155">
        <w:rPr>
          <w:rFonts w:asciiTheme="minorHAnsi" w:hAnsiTheme="minorHAnsi" w:cstheme="minorHAnsi"/>
          <w:color w:val="000000"/>
          <w:sz w:val="24"/>
          <w:szCs w:val="24"/>
        </w:rPr>
        <w:t xml:space="preserve">be shared via </w:t>
      </w:r>
      <w:r w:rsidR="005F1901" w:rsidRPr="004D6155">
        <w:rPr>
          <w:rFonts w:asciiTheme="minorHAnsi" w:hAnsiTheme="minorHAnsi" w:cstheme="minorHAnsi"/>
          <w:color w:val="000000"/>
          <w:sz w:val="24"/>
          <w:szCs w:val="24"/>
        </w:rPr>
        <w:t>one or more of the following methods:</w:t>
      </w:r>
    </w:p>
    <w:p w14:paraId="32444379" w14:textId="429C3054" w:rsidR="005F1901" w:rsidRPr="00316001" w:rsidRDefault="005F1901" w:rsidP="00316001">
      <w:pPr>
        <w:pStyle w:val="ListParagraph"/>
        <w:numPr>
          <w:ilvl w:val="0"/>
          <w:numId w:val="13"/>
        </w:numPr>
        <w:shd w:val="clear" w:color="auto" w:fill="FFFFFF"/>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hard copy</w:t>
      </w:r>
    </w:p>
    <w:p w14:paraId="5DCF681B" w14:textId="7B3CDFF6" w:rsidR="005F1901" w:rsidRPr="00316001" w:rsidRDefault="00D255F3" w:rsidP="00316001">
      <w:pPr>
        <w:pStyle w:val="ListParagraph"/>
        <w:numPr>
          <w:ilvl w:val="0"/>
          <w:numId w:val="13"/>
        </w:numPr>
        <w:shd w:val="clear" w:color="auto" w:fill="FFFFFF"/>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lastRenderedPageBreak/>
        <w:t>email</w:t>
      </w:r>
    </w:p>
    <w:p w14:paraId="6968DA46" w14:textId="69FEE598" w:rsidR="005F1901" w:rsidRPr="00316001" w:rsidRDefault="005F1901" w:rsidP="00316001">
      <w:pPr>
        <w:pStyle w:val="ListParagraph"/>
        <w:numPr>
          <w:ilvl w:val="0"/>
          <w:numId w:val="13"/>
        </w:numPr>
        <w:shd w:val="clear" w:color="auto" w:fill="FFFFFF"/>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secure extranet site</w:t>
      </w:r>
      <w:r w:rsidR="00096732" w:rsidRPr="00316001">
        <w:rPr>
          <w:rFonts w:asciiTheme="minorHAnsi" w:hAnsiTheme="minorHAnsi" w:cstheme="minorHAnsi"/>
          <w:color w:val="000000"/>
          <w:sz w:val="24"/>
          <w:szCs w:val="24"/>
        </w:rPr>
        <w:t xml:space="preserve">(s) </w:t>
      </w:r>
      <w:r w:rsidR="004905D4" w:rsidRPr="00316001">
        <w:rPr>
          <w:rFonts w:asciiTheme="minorHAnsi" w:hAnsiTheme="minorHAnsi" w:cstheme="minorHAnsi"/>
          <w:color w:val="000000"/>
          <w:sz w:val="24"/>
          <w:szCs w:val="24"/>
        </w:rPr>
        <w:t>– e.g.,</w:t>
      </w:r>
      <w:r w:rsidR="00335C78" w:rsidRPr="00316001">
        <w:rPr>
          <w:rFonts w:asciiTheme="minorHAnsi" w:hAnsiTheme="minorHAnsi" w:cstheme="minorHAnsi"/>
          <w:color w:val="000000"/>
          <w:sz w:val="24"/>
          <w:szCs w:val="24"/>
        </w:rPr>
        <w:t xml:space="preserve"> e</w:t>
      </w:r>
      <w:r w:rsidR="00BC6EEB" w:rsidRPr="00316001">
        <w:rPr>
          <w:rFonts w:asciiTheme="minorHAnsi" w:hAnsiTheme="minorHAnsi" w:cstheme="minorHAnsi"/>
          <w:color w:val="000000"/>
          <w:sz w:val="24"/>
          <w:szCs w:val="24"/>
        </w:rPr>
        <w:t xml:space="preserve">AQA; OCR Interchange; Pearson Edexcel </w:t>
      </w:r>
      <w:r w:rsidR="00096732" w:rsidRPr="00316001">
        <w:rPr>
          <w:rFonts w:asciiTheme="minorHAnsi" w:hAnsiTheme="minorHAnsi" w:cstheme="minorHAnsi"/>
          <w:color w:val="000000"/>
          <w:sz w:val="24"/>
          <w:szCs w:val="24"/>
        </w:rPr>
        <w:t>Online; WJEC Secure services</w:t>
      </w:r>
      <w:r w:rsidR="004D6155">
        <w:rPr>
          <w:rFonts w:asciiTheme="minorHAnsi" w:hAnsiTheme="minorHAnsi" w:cstheme="minorHAnsi"/>
          <w:color w:val="000000"/>
          <w:sz w:val="24"/>
          <w:szCs w:val="24"/>
        </w:rPr>
        <w:t>, CIE Direct</w:t>
      </w:r>
    </w:p>
    <w:p w14:paraId="4C566124" w14:textId="53565742" w:rsidR="006A7A02" w:rsidRPr="006A7A02" w:rsidRDefault="00316001" w:rsidP="00316001">
      <w:pPr>
        <w:pStyle w:val="ListParagraph"/>
        <w:numPr>
          <w:ilvl w:val="0"/>
          <w:numId w:val="13"/>
        </w:numPr>
        <w:shd w:val="clear" w:color="auto" w:fill="FFFFFF"/>
        <w:spacing w:before="120" w:after="120" w:line="276" w:lineRule="auto"/>
        <w:rPr>
          <w:rFonts w:ascii="Rockwell" w:hAnsi="Rockwell" w:cs="Arial"/>
          <w:color w:val="000000"/>
          <w:sz w:val="24"/>
          <w:szCs w:val="24"/>
        </w:rPr>
      </w:pPr>
      <w:r>
        <w:rPr>
          <w:rFonts w:asciiTheme="minorHAnsi" w:hAnsiTheme="minorHAnsi" w:cstheme="minorHAnsi"/>
          <w:color w:val="000000"/>
          <w:sz w:val="24"/>
          <w:szCs w:val="24"/>
        </w:rPr>
        <w:t xml:space="preserve">ISAMS </w:t>
      </w:r>
      <w:r w:rsidR="005F1901" w:rsidRPr="00316001">
        <w:rPr>
          <w:rFonts w:asciiTheme="minorHAnsi" w:hAnsiTheme="minorHAnsi" w:cstheme="minorHAnsi"/>
          <w:color w:val="000000"/>
          <w:sz w:val="24"/>
          <w:szCs w:val="24"/>
        </w:rPr>
        <w:t xml:space="preserve">Information </w:t>
      </w:r>
      <w:r w:rsidR="00096732" w:rsidRPr="00316001">
        <w:rPr>
          <w:rFonts w:asciiTheme="minorHAnsi" w:hAnsiTheme="minorHAnsi" w:cstheme="minorHAnsi"/>
          <w:color w:val="000000"/>
          <w:sz w:val="24"/>
          <w:szCs w:val="24"/>
        </w:rPr>
        <w:t xml:space="preserve">Management </w:t>
      </w:r>
      <w:r w:rsidR="005F1901" w:rsidRPr="00316001">
        <w:rPr>
          <w:rFonts w:asciiTheme="minorHAnsi" w:hAnsiTheme="minorHAnsi" w:cstheme="minorHAnsi"/>
          <w:color w:val="000000"/>
          <w:sz w:val="24"/>
          <w:szCs w:val="24"/>
        </w:rPr>
        <w:t xml:space="preserve">System </w:t>
      </w:r>
      <w:r>
        <w:rPr>
          <w:rFonts w:asciiTheme="minorHAnsi" w:hAnsiTheme="minorHAnsi" w:cstheme="minorHAnsi"/>
          <w:color w:val="000000"/>
          <w:sz w:val="24"/>
          <w:szCs w:val="24"/>
        </w:rPr>
        <w:t>-</w:t>
      </w:r>
      <w:r w:rsidR="005138D1" w:rsidRPr="00316001">
        <w:rPr>
          <w:rFonts w:asciiTheme="minorHAnsi" w:hAnsiTheme="minorHAnsi" w:cstheme="minorHAnsi"/>
          <w:color w:val="000000"/>
          <w:sz w:val="24"/>
          <w:szCs w:val="24"/>
        </w:rPr>
        <w:t>sending</w:t>
      </w:r>
      <w:r w:rsidR="00E244C3" w:rsidRPr="00316001">
        <w:rPr>
          <w:rFonts w:asciiTheme="minorHAnsi" w:hAnsiTheme="minorHAnsi" w:cstheme="minorHAnsi"/>
          <w:color w:val="000000"/>
          <w:sz w:val="24"/>
          <w:szCs w:val="24"/>
        </w:rPr>
        <w:t>/receiving</w:t>
      </w:r>
      <w:r w:rsidR="005138D1" w:rsidRPr="00316001">
        <w:rPr>
          <w:rFonts w:asciiTheme="minorHAnsi" w:hAnsiTheme="minorHAnsi" w:cstheme="minorHAnsi"/>
          <w:color w:val="000000"/>
          <w:sz w:val="24"/>
          <w:szCs w:val="24"/>
        </w:rPr>
        <w:t xml:space="preserve"> information via electronic data interchange (EDI) using A2C</w:t>
      </w:r>
      <w:r w:rsidR="00E244C3" w:rsidRPr="00316001">
        <w:rPr>
          <w:rFonts w:asciiTheme="minorHAnsi" w:hAnsiTheme="minorHAnsi" w:cstheme="minorHAnsi"/>
          <w:color w:val="000000"/>
          <w:sz w:val="24"/>
          <w:szCs w:val="24"/>
        </w:rPr>
        <w:t xml:space="preserve"> (</w:t>
      </w:r>
      <w:hyperlink r:id="rId13" w:history="1">
        <w:r w:rsidR="00E244C3" w:rsidRPr="00316001">
          <w:rPr>
            <w:rStyle w:val="Hyperlink"/>
            <w:rFonts w:asciiTheme="minorHAnsi" w:hAnsiTheme="minorHAnsi" w:cstheme="minorHAnsi"/>
            <w:sz w:val="24"/>
            <w:szCs w:val="24"/>
          </w:rPr>
          <w:t>https://www.jcq.org.uk/about-a2c</w:t>
        </w:r>
      </w:hyperlink>
      <w:r w:rsidR="00E244C3" w:rsidRPr="00316001">
        <w:rPr>
          <w:rFonts w:asciiTheme="minorHAnsi" w:hAnsiTheme="minorHAnsi" w:cstheme="minorHAnsi"/>
          <w:color w:val="000000"/>
          <w:sz w:val="24"/>
          <w:szCs w:val="24"/>
        </w:rPr>
        <w:t>) to/from awarding body processing systems</w:t>
      </w:r>
      <w:r w:rsidR="00096732" w:rsidRPr="00316001">
        <w:rPr>
          <w:rFonts w:asciiTheme="minorHAnsi" w:hAnsiTheme="minorHAnsi" w:cstheme="minorHAnsi"/>
          <w:color w:val="000000"/>
          <w:sz w:val="24"/>
          <w:szCs w:val="24"/>
        </w:rPr>
        <w:t>.</w:t>
      </w:r>
    </w:p>
    <w:p w14:paraId="519A53A9" w14:textId="52D3512C" w:rsidR="00BC6EEB" w:rsidRPr="00033A08" w:rsidRDefault="00BB637B" w:rsidP="00033A08">
      <w:pPr>
        <w:rPr>
          <w:rFonts w:asciiTheme="minorHAnsi" w:hAnsiTheme="minorHAnsi" w:cstheme="minorHAnsi"/>
          <w:b/>
          <w:sz w:val="24"/>
          <w:szCs w:val="24"/>
        </w:rPr>
      </w:pPr>
      <w:bookmarkStart w:id="13" w:name="_Toc21079928"/>
      <w:bookmarkStart w:id="14" w:name="_Toc52973542"/>
      <w:r w:rsidRPr="00033A08">
        <w:rPr>
          <w:rFonts w:asciiTheme="minorHAnsi" w:hAnsiTheme="minorHAnsi" w:cstheme="minorHAnsi"/>
          <w:sz w:val="24"/>
          <w:szCs w:val="24"/>
        </w:rPr>
        <w:t xml:space="preserve">This data may relate to exam entries, access arrangements, </w:t>
      </w:r>
      <w:r w:rsidR="001E033B" w:rsidRPr="00033A08">
        <w:rPr>
          <w:rFonts w:asciiTheme="minorHAnsi" w:hAnsiTheme="minorHAnsi" w:cstheme="minorHAnsi"/>
          <w:sz w:val="24"/>
          <w:szCs w:val="24"/>
        </w:rPr>
        <w:t>the conduct of exams</w:t>
      </w:r>
      <w:r w:rsidR="00807F26" w:rsidRPr="00033A08">
        <w:rPr>
          <w:rFonts w:asciiTheme="minorHAnsi" w:hAnsiTheme="minorHAnsi" w:cstheme="minorHAnsi"/>
          <w:sz w:val="24"/>
          <w:szCs w:val="24"/>
        </w:rPr>
        <w:t xml:space="preserve"> and non-examination assessments</w:t>
      </w:r>
      <w:r w:rsidR="00833085">
        <w:rPr>
          <w:rFonts w:asciiTheme="minorHAnsi" w:hAnsiTheme="minorHAnsi" w:cstheme="minorHAnsi"/>
          <w:sz w:val="24"/>
          <w:szCs w:val="24"/>
        </w:rPr>
        <w:t xml:space="preserve"> including controlled assessments and coursework,</w:t>
      </w:r>
      <w:r w:rsidR="001E033B" w:rsidRPr="00033A08">
        <w:rPr>
          <w:rFonts w:asciiTheme="minorHAnsi" w:hAnsiTheme="minorHAnsi" w:cstheme="minorHAnsi"/>
          <w:sz w:val="24"/>
          <w:szCs w:val="24"/>
        </w:rPr>
        <w:t xml:space="preserve"> </w:t>
      </w:r>
      <w:r w:rsidRPr="00033A08">
        <w:rPr>
          <w:rFonts w:asciiTheme="minorHAnsi" w:hAnsiTheme="minorHAnsi" w:cstheme="minorHAnsi"/>
          <w:sz w:val="24"/>
          <w:szCs w:val="24"/>
        </w:rPr>
        <w:t>special consideration requests and exam results/</w:t>
      </w:r>
      <w:r w:rsidR="001E033B" w:rsidRPr="00033A08">
        <w:rPr>
          <w:rFonts w:asciiTheme="minorHAnsi" w:hAnsiTheme="minorHAnsi" w:cstheme="minorHAnsi"/>
          <w:sz w:val="24"/>
          <w:szCs w:val="24"/>
        </w:rPr>
        <w:t>post-results/</w:t>
      </w:r>
      <w:r w:rsidRPr="00033A08">
        <w:rPr>
          <w:rFonts w:asciiTheme="minorHAnsi" w:hAnsiTheme="minorHAnsi" w:cstheme="minorHAnsi"/>
          <w:sz w:val="24"/>
          <w:szCs w:val="24"/>
        </w:rPr>
        <w:t>certificate information.</w:t>
      </w:r>
      <w:bookmarkEnd w:id="13"/>
      <w:bookmarkEnd w:id="14"/>
      <w:r w:rsidRPr="00033A08">
        <w:rPr>
          <w:rFonts w:asciiTheme="minorHAnsi" w:hAnsiTheme="minorHAnsi" w:cstheme="minorHAnsi"/>
          <w:sz w:val="24"/>
          <w:szCs w:val="24"/>
        </w:rPr>
        <w:t xml:space="preserve"> </w:t>
      </w:r>
    </w:p>
    <w:p w14:paraId="40AFCF4C" w14:textId="321A6BF1" w:rsidR="00BB637B" w:rsidRPr="00A84553" w:rsidRDefault="00BB637B" w:rsidP="00BB637B">
      <w:pPr>
        <w:pStyle w:val="Headinglevel1"/>
        <w:spacing w:before="240"/>
        <w:rPr>
          <w:rFonts w:asciiTheme="minorHAnsi" w:hAnsiTheme="minorHAnsi" w:cstheme="minorHAnsi"/>
          <w:u w:val="single"/>
        </w:rPr>
      </w:pPr>
      <w:bookmarkStart w:id="15" w:name="_Toc93314154"/>
      <w:r w:rsidRPr="00A84553">
        <w:rPr>
          <w:rFonts w:asciiTheme="minorHAnsi" w:hAnsiTheme="minorHAnsi" w:cstheme="minorHAnsi"/>
          <w:u w:val="single"/>
        </w:rPr>
        <w:t>Section 2 – Informing candidates</w:t>
      </w:r>
      <w:r w:rsidR="00BC6EEB" w:rsidRPr="00A84553">
        <w:rPr>
          <w:rFonts w:asciiTheme="minorHAnsi" w:hAnsiTheme="minorHAnsi" w:cstheme="minorHAnsi"/>
          <w:u w:val="single"/>
        </w:rPr>
        <w:t xml:space="preserve"> of the information held</w:t>
      </w:r>
      <w:bookmarkEnd w:id="15"/>
    </w:p>
    <w:p w14:paraId="30F42148" w14:textId="12F024A9" w:rsidR="001E033B" w:rsidRPr="00316001" w:rsidRDefault="00096732" w:rsidP="001E033B">
      <w:pPr>
        <w:shd w:val="clear" w:color="auto" w:fill="FFFFFF"/>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Maynard School</w:t>
      </w:r>
      <w:r w:rsidR="00BB637B" w:rsidRPr="00316001">
        <w:rPr>
          <w:rFonts w:asciiTheme="minorHAnsi" w:hAnsiTheme="minorHAnsi" w:cstheme="minorHAnsi"/>
          <w:color w:val="000000"/>
          <w:sz w:val="24"/>
          <w:szCs w:val="24"/>
        </w:rPr>
        <w:t xml:space="preserve"> ensures that candidates are fully aware of the information</w:t>
      </w:r>
      <w:r w:rsidR="00BC6EEB" w:rsidRPr="00316001">
        <w:rPr>
          <w:rFonts w:asciiTheme="minorHAnsi" w:hAnsiTheme="minorHAnsi" w:cstheme="minorHAnsi"/>
          <w:color w:val="000000"/>
          <w:sz w:val="24"/>
          <w:szCs w:val="24"/>
        </w:rPr>
        <w:t xml:space="preserve"> and data</w:t>
      </w:r>
      <w:r w:rsidR="00BB637B" w:rsidRPr="00316001">
        <w:rPr>
          <w:rFonts w:asciiTheme="minorHAnsi" w:hAnsiTheme="minorHAnsi" w:cstheme="minorHAnsi"/>
          <w:color w:val="000000"/>
          <w:sz w:val="24"/>
          <w:szCs w:val="24"/>
        </w:rPr>
        <w:t xml:space="preserve"> held</w:t>
      </w:r>
      <w:r w:rsidR="00586E7F" w:rsidRPr="00316001">
        <w:rPr>
          <w:rFonts w:asciiTheme="minorHAnsi" w:hAnsiTheme="minorHAnsi" w:cstheme="minorHAnsi"/>
          <w:color w:val="000000"/>
          <w:sz w:val="24"/>
          <w:szCs w:val="24"/>
        </w:rPr>
        <w:t xml:space="preserve"> for exam purposes</w:t>
      </w:r>
      <w:r w:rsidR="00BB637B" w:rsidRPr="00316001">
        <w:rPr>
          <w:rFonts w:asciiTheme="minorHAnsi" w:hAnsiTheme="minorHAnsi" w:cstheme="minorHAnsi"/>
          <w:color w:val="000000"/>
          <w:sz w:val="24"/>
          <w:szCs w:val="24"/>
        </w:rPr>
        <w:t xml:space="preserve">. </w:t>
      </w:r>
    </w:p>
    <w:p w14:paraId="33B07CAA" w14:textId="3BEEAAF3" w:rsidR="00BB637B" w:rsidRPr="00316001" w:rsidRDefault="00BB637B" w:rsidP="00ED0CD5">
      <w:pPr>
        <w:shd w:val="clear" w:color="auto" w:fill="FFFFFF"/>
        <w:spacing w:after="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All candidates </w:t>
      </w:r>
      <w:r w:rsidR="00787366" w:rsidRPr="00316001">
        <w:rPr>
          <w:rFonts w:asciiTheme="minorHAnsi" w:hAnsiTheme="minorHAnsi" w:cstheme="minorHAnsi"/>
          <w:color w:val="000000"/>
          <w:sz w:val="24"/>
          <w:szCs w:val="24"/>
        </w:rPr>
        <w:t>are</w:t>
      </w:r>
      <w:r w:rsidRPr="00316001">
        <w:rPr>
          <w:rFonts w:asciiTheme="minorHAnsi" w:hAnsiTheme="minorHAnsi" w:cstheme="minorHAnsi"/>
          <w:color w:val="000000"/>
          <w:sz w:val="24"/>
          <w:szCs w:val="24"/>
        </w:rPr>
        <w:t>:</w:t>
      </w:r>
    </w:p>
    <w:p w14:paraId="11544A31" w14:textId="3FA9D651" w:rsidR="00586E7F" w:rsidRPr="00316001" w:rsidRDefault="00586E7F" w:rsidP="00A84553">
      <w:pPr>
        <w:pStyle w:val="ListParagraph"/>
        <w:numPr>
          <w:ilvl w:val="0"/>
          <w:numId w:val="14"/>
        </w:numPr>
        <w:shd w:val="clear" w:color="auto" w:fill="FFFFFF"/>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Candidates are given</w:t>
      </w:r>
      <w:r w:rsidR="00BB637B" w:rsidRPr="00316001">
        <w:rPr>
          <w:rFonts w:asciiTheme="minorHAnsi" w:hAnsiTheme="minorHAnsi" w:cstheme="minorHAnsi"/>
          <w:color w:val="000000"/>
          <w:sz w:val="24"/>
          <w:szCs w:val="24"/>
        </w:rPr>
        <w:t xml:space="preserve"> access to this policy via </w:t>
      </w:r>
      <w:r w:rsidR="00A84553">
        <w:rPr>
          <w:rFonts w:asciiTheme="minorHAnsi" w:hAnsiTheme="minorHAnsi" w:cstheme="minorHAnsi"/>
          <w:color w:val="000000"/>
          <w:sz w:val="24"/>
          <w:szCs w:val="24"/>
        </w:rPr>
        <w:t xml:space="preserve">the school </w:t>
      </w:r>
      <w:r w:rsidR="00F042B5">
        <w:rPr>
          <w:rFonts w:asciiTheme="minorHAnsi" w:hAnsiTheme="minorHAnsi" w:cstheme="minorHAnsi"/>
          <w:color w:val="000000"/>
          <w:sz w:val="24"/>
          <w:szCs w:val="24"/>
        </w:rPr>
        <w:t>website</w:t>
      </w:r>
    </w:p>
    <w:p w14:paraId="05BE2315" w14:textId="24CDF2A0" w:rsidR="009247BF" w:rsidRDefault="00BB637B" w:rsidP="009247BF">
      <w:pPr>
        <w:pStyle w:val="ListParagraph"/>
        <w:numPr>
          <w:ilvl w:val="0"/>
          <w:numId w:val="14"/>
        </w:numPr>
        <w:shd w:val="clear" w:color="auto" w:fill="FFFFFF"/>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Candidates </w:t>
      </w:r>
      <w:r w:rsidR="00787366" w:rsidRPr="00316001">
        <w:rPr>
          <w:rFonts w:asciiTheme="minorHAnsi" w:hAnsiTheme="minorHAnsi" w:cstheme="minorHAnsi"/>
          <w:color w:val="000000"/>
          <w:sz w:val="24"/>
          <w:szCs w:val="24"/>
        </w:rPr>
        <w:t>are</w:t>
      </w:r>
      <w:r w:rsidRPr="00316001">
        <w:rPr>
          <w:rFonts w:asciiTheme="minorHAnsi" w:hAnsiTheme="minorHAnsi" w:cstheme="minorHAnsi"/>
          <w:color w:val="000000"/>
          <w:sz w:val="24"/>
          <w:szCs w:val="24"/>
        </w:rPr>
        <w:t xml:space="preserve"> made aware of the above at the start of their course</w:t>
      </w:r>
      <w:r w:rsidR="001E033B" w:rsidRPr="00316001">
        <w:rPr>
          <w:rFonts w:asciiTheme="minorHAnsi" w:hAnsiTheme="minorHAnsi" w:cstheme="minorHAnsi"/>
          <w:color w:val="000000"/>
          <w:sz w:val="24"/>
          <w:szCs w:val="24"/>
        </w:rPr>
        <w:t xml:space="preserve"> of study </w:t>
      </w:r>
      <w:r w:rsidR="00096732" w:rsidRPr="00316001">
        <w:rPr>
          <w:rFonts w:asciiTheme="minorHAnsi" w:hAnsiTheme="minorHAnsi" w:cstheme="minorHAnsi"/>
          <w:color w:val="000000"/>
          <w:sz w:val="24"/>
          <w:szCs w:val="24"/>
        </w:rPr>
        <w:t>leading to external examinations</w:t>
      </w:r>
      <w:r w:rsidR="003D6E48" w:rsidRPr="00316001">
        <w:rPr>
          <w:rFonts w:asciiTheme="minorHAnsi" w:hAnsiTheme="minorHAnsi" w:cstheme="minorHAnsi"/>
          <w:color w:val="000000"/>
          <w:sz w:val="24"/>
          <w:szCs w:val="24"/>
        </w:rPr>
        <w:t xml:space="preserve"> (September)</w:t>
      </w:r>
      <w:r w:rsidR="00096732" w:rsidRPr="00316001">
        <w:rPr>
          <w:rFonts w:asciiTheme="minorHAnsi" w:hAnsiTheme="minorHAnsi" w:cstheme="minorHAnsi"/>
          <w:color w:val="000000"/>
          <w:sz w:val="24"/>
          <w:szCs w:val="24"/>
        </w:rPr>
        <w:t xml:space="preserve"> in the L5/ U5/ U6</w:t>
      </w:r>
      <w:r w:rsidR="001E033B" w:rsidRPr="00316001">
        <w:rPr>
          <w:rFonts w:asciiTheme="minorHAnsi" w:hAnsiTheme="minorHAnsi" w:cstheme="minorHAnsi"/>
          <w:color w:val="000000"/>
          <w:sz w:val="24"/>
          <w:szCs w:val="24"/>
        </w:rPr>
        <w:t>.</w:t>
      </w:r>
      <w:r w:rsidR="00A84553">
        <w:rPr>
          <w:rFonts w:asciiTheme="minorHAnsi" w:hAnsiTheme="minorHAnsi" w:cstheme="minorHAnsi"/>
          <w:color w:val="000000"/>
          <w:sz w:val="24"/>
          <w:szCs w:val="24"/>
        </w:rPr>
        <w:t xml:space="preserve"> </w:t>
      </w:r>
      <w:r w:rsidR="002A01F7" w:rsidRPr="002A01F7">
        <w:rPr>
          <w:rFonts w:asciiTheme="minorHAnsi" w:hAnsiTheme="minorHAnsi" w:cstheme="minorHAnsi"/>
          <w:color w:val="000000"/>
          <w:sz w:val="24"/>
          <w:szCs w:val="24"/>
        </w:rPr>
        <w:t>Materials which are submitted by candidates for assessment may include any form of written work, audio and visual materials, computer programmes and data (“Student Materials”). Candidates will be directed to the relevant awarding body’s privacy notice if they require further information about how their Student Materials may be used by the awarding body.</w:t>
      </w:r>
    </w:p>
    <w:p w14:paraId="79BC6445" w14:textId="69DBA4EB" w:rsidR="00F67D1F" w:rsidRPr="00DB0196" w:rsidRDefault="00F67D1F" w:rsidP="009247BF">
      <w:pPr>
        <w:pStyle w:val="ListParagraph"/>
        <w:numPr>
          <w:ilvl w:val="0"/>
          <w:numId w:val="14"/>
        </w:numPr>
        <w:shd w:val="clear" w:color="auto" w:fill="FFFFFF"/>
        <w:spacing w:before="120" w:after="12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Candidates eligible for access arrangem</w:t>
      </w:r>
      <w:r w:rsidR="002273EC">
        <w:rPr>
          <w:rFonts w:asciiTheme="minorHAnsi" w:hAnsiTheme="minorHAnsi" w:cstheme="minorHAnsi"/>
          <w:color w:val="000000"/>
          <w:sz w:val="24"/>
          <w:szCs w:val="24"/>
        </w:rPr>
        <w:t>ents which require awarding body approval are also required to provide their consent by signing</w:t>
      </w:r>
      <w:r w:rsidR="00445A1B">
        <w:rPr>
          <w:rFonts w:asciiTheme="minorHAnsi" w:hAnsiTheme="minorHAnsi" w:cstheme="minorHAnsi"/>
          <w:color w:val="000000"/>
          <w:sz w:val="24"/>
          <w:szCs w:val="24"/>
        </w:rPr>
        <w:t xml:space="preserve"> the GDPR compliant JCQ candidate personal data consent form</w:t>
      </w:r>
      <w:r w:rsidR="0009028C">
        <w:rPr>
          <w:rFonts w:asciiTheme="minorHAnsi" w:hAnsiTheme="minorHAnsi" w:cstheme="minorHAnsi"/>
          <w:color w:val="000000"/>
          <w:sz w:val="24"/>
          <w:szCs w:val="24"/>
        </w:rPr>
        <w:t xml:space="preserve"> </w:t>
      </w:r>
      <w:r w:rsidR="006326BB">
        <w:rPr>
          <w:rFonts w:asciiTheme="minorHAnsi" w:hAnsiTheme="minorHAnsi" w:cstheme="minorHAnsi"/>
          <w:color w:val="000000"/>
          <w:sz w:val="24"/>
          <w:szCs w:val="24"/>
        </w:rPr>
        <w:t xml:space="preserve"> before approval applications can be processed online. </w:t>
      </w:r>
    </w:p>
    <w:p w14:paraId="0160CCA8" w14:textId="39E15E28" w:rsidR="00BB637B" w:rsidRPr="00A84553" w:rsidRDefault="00BB637B" w:rsidP="00BB637B">
      <w:pPr>
        <w:pStyle w:val="Headinglevel1"/>
        <w:spacing w:before="240"/>
        <w:rPr>
          <w:rFonts w:asciiTheme="minorHAnsi" w:hAnsiTheme="minorHAnsi" w:cstheme="minorHAnsi"/>
          <w:u w:val="single"/>
        </w:rPr>
      </w:pPr>
      <w:bookmarkStart w:id="16" w:name="_Toc93314155"/>
      <w:r w:rsidRPr="00A84553">
        <w:rPr>
          <w:rFonts w:asciiTheme="minorHAnsi" w:hAnsiTheme="minorHAnsi" w:cstheme="minorHAnsi"/>
          <w:u w:val="single"/>
        </w:rPr>
        <w:t xml:space="preserve">Section 3 – </w:t>
      </w:r>
      <w:r w:rsidR="00A6496E" w:rsidRPr="00A84553">
        <w:rPr>
          <w:rFonts w:asciiTheme="minorHAnsi" w:hAnsiTheme="minorHAnsi" w:cstheme="minorHAnsi"/>
          <w:u w:val="single"/>
        </w:rPr>
        <w:t xml:space="preserve">Hardware and </w:t>
      </w:r>
      <w:r w:rsidR="00C27C1C" w:rsidRPr="00A84553">
        <w:rPr>
          <w:rFonts w:asciiTheme="minorHAnsi" w:hAnsiTheme="minorHAnsi" w:cstheme="minorHAnsi"/>
          <w:u w:val="single"/>
        </w:rPr>
        <w:t>s</w:t>
      </w:r>
      <w:r w:rsidR="00A6496E" w:rsidRPr="00A84553">
        <w:rPr>
          <w:rFonts w:asciiTheme="minorHAnsi" w:hAnsiTheme="minorHAnsi" w:cstheme="minorHAnsi"/>
          <w:u w:val="single"/>
        </w:rPr>
        <w:t>oftware</w:t>
      </w:r>
      <w:bookmarkEnd w:id="16"/>
    </w:p>
    <w:p w14:paraId="038158C5" w14:textId="3705F2C3" w:rsidR="00795796" w:rsidRPr="00316001" w:rsidRDefault="00BB637B" w:rsidP="002E5753">
      <w:pPr>
        <w:spacing w:before="120"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The table below confirms how IT </w:t>
      </w:r>
      <w:r w:rsidR="00A6496E" w:rsidRPr="00316001">
        <w:rPr>
          <w:rFonts w:asciiTheme="minorHAnsi" w:hAnsiTheme="minorHAnsi" w:cstheme="minorHAnsi"/>
          <w:color w:val="000000"/>
          <w:sz w:val="24"/>
          <w:szCs w:val="24"/>
        </w:rPr>
        <w:t xml:space="preserve">hardware, </w:t>
      </w:r>
      <w:r w:rsidRPr="00316001">
        <w:rPr>
          <w:rFonts w:asciiTheme="minorHAnsi" w:hAnsiTheme="minorHAnsi" w:cstheme="minorHAnsi"/>
          <w:color w:val="000000"/>
          <w:sz w:val="24"/>
          <w:szCs w:val="24"/>
        </w:rPr>
        <w:t xml:space="preserve">software and </w:t>
      </w:r>
      <w:r w:rsidR="00A6496E" w:rsidRPr="00316001">
        <w:rPr>
          <w:rFonts w:asciiTheme="minorHAnsi" w:hAnsiTheme="minorHAnsi" w:cstheme="minorHAnsi"/>
          <w:color w:val="000000"/>
          <w:sz w:val="24"/>
          <w:szCs w:val="24"/>
        </w:rPr>
        <w:t xml:space="preserve">access to online systems </w:t>
      </w:r>
      <w:r w:rsidRPr="00316001">
        <w:rPr>
          <w:rFonts w:asciiTheme="minorHAnsi" w:hAnsiTheme="minorHAnsi" w:cstheme="minorHAnsi"/>
          <w:color w:val="000000"/>
          <w:sz w:val="24"/>
          <w:szCs w:val="24"/>
        </w:rPr>
        <w:t>is protected in line with DPA &amp; GDPR requirements</w:t>
      </w:r>
      <w:r w:rsidR="001E033B" w:rsidRPr="00316001">
        <w:rPr>
          <w:rFonts w:asciiTheme="minorHAnsi" w:hAnsiTheme="minorHAnsi" w:cstheme="minorHAnsi"/>
          <w:color w:val="000000"/>
          <w:sz w:val="24"/>
          <w:szCs w:val="24"/>
        </w:rPr>
        <w:t>.</w:t>
      </w:r>
    </w:p>
    <w:tbl>
      <w:tblPr>
        <w:tblStyle w:val="TableGrid"/>
        <w:tblW w:w="0" w:type="auto"/>
        <w:tblLook w:val="04A0" w:firstRow="1" w:lastRow="0" w:firstColumn="1" w:lastColumn="0" w:noHBand="0" w:noVBand="1"/>
      </w:tblPr>
      <w:tblGrid>
        <w:gridCol w:w="3369"/>
        <w:gridCol w:w="4139"/>
        <w:gridCol w:w="2410"/>
      </w:tblGrid>
      <w:tr w:rsidR="00A6496E" w:rsidRPr="00316001" w14:paraId="12C41C3B" w14:textId="77777777" w:rsidTr="0096209E">
        <w:tc>
          <w:tcPr>
            <w:tcW w:w="3369" w:type="dxa"/>
            <w:shd w:val="clear" w:color="auto" w:fill="100993"/>
            <w:vAlign w:val="center"/>
          </w:tcPr>
          <w:p w14:paraId="3F633DF1" w14:textId="77777777" w:rsidR="00A6496E" w:rsidRPr="00316001" w:rsidRDefault="00A6496E" w:rsidP="0096209E">
            <w:pPr>
              <w:autoSpaceDE w:val="0"/>
              <w:autoSpaceDN w:val="0"/>
              <w:adjustRightInd w:val="0"/>
              <w:spacing w:before="120" w:after="120"/>
              <w:jc w:val="center"/>
              <w:rPr>
                <w:rFonts w:asciiTheme="minorHAnsi" w:hAnsiTheme="minorHAnsi" w:cstheme="minorHAnsi"/>
                <w:color w:val="FFFFFF" w:themeColor="background1"/>
                <w:sz w:val="24"/>
                <w:szCs w:val="24"/>
              </w:rPr>
            </w:pPr>
            <w:r w:rsidRPr="00316001">
              <w:rPr>
                <w:rFonts w:asciiTheme="minorHAnsi" w:hAnsiTheme="minorHAnsi" w:cstheme="minorHAnsi"/>
                <w:color w:val="FFFFFF" w:themeColor="background1"/>
                <w:sz w:val="24"/>
                <w:szCs w:val="24"/>
              </w:rPr>
              <w:t>Hardware</w:t>
            </w:r>
          </w:p>
        </w:tc>
        <w:tc>
          <w:tcPr>
            <w:tcW w:w="4139" w:type="dxa"/>
            <w:shd w:val="clear" w:color="auto" w:fill="100993"/>
            <w:vAlign w:val="center"/>
          </w:tcPr>
          <w:p w14:paraId="5D4C14D9" w14:textId="1E1977C8" w:rsidR="00A6496E" w:rsidRPr="00316001" w:rsidRDefault="00A6496E" w:rsidP="00A6496E">
            <w:pPr>
              <w:autoSpaceDE w:val="0"/>
              <w:autoSpaceDN w:val="0"/>
              <w:adjustRightInd w:val="0"/>
              <w:spacing w:before="120" w:after="120"/>
              <w:jc w:val="center"/>
              <w:rPr>
                <w:rFonts w:asciiTheme="minorHAnsi" w:hAnsiTheme="minorHAnsi" w:cstheme="minorHAnsi"/>
                <w:color w:val="FFFFFF" w:themeColor="background1"/>
                <w:sz w:val="24"/>
                <w:szCs w:val="24"/>
              </w:rPr>
            </w:pPr>
            <w:r w:rsidRPr="00316001">
              <w:rPr>
                <w:rFonts w:asciiTheme="minorHAnsi" w:hAnsiTheme="minorHAnsi" w:cstheme="minorHAnsi"/>
                <w:color w:val="FFFFFF" w:themeColor="background1"/>
                <w:sz w:val="24"/>
                <w:szCs w:val="24"/>
              </w:rPr>
              <w:t>Date of purchase and protection measures</w:t>
            </w:r>
          </w:p>
        </w:tc>
        <w:tc>
          <w:tcPr>
            <w:tcW w:w="2410" w:type="dxa"/>
            <w:shd w:val="clear" w:color="auto" w:fill="100993"/>
            <w:vAlign w:val="center"/>
          </w:tcPr>
          <w:p w14:paraId="4AC8C1EA" w14:textId="7A4E4024" w:rsidR="00A6496E" w:rsidRPr="00316001" w:rsidRDefault="00A6496E" w:rsidP="00A6496E">
            <w:pPr>
              <w:autoSpaceDE w:val="0"/>
              <w:autoSpaceDN w:val="0"/>
              <w:adjustRightInd w:val="0"/>
              <w:spacing w:before="120" w:after="0"/>
              <w:jc w:val="center"/>
              <w:rPr>
                <w:rFonts w:asciiTheme="minorHAnsi" w:hAnsiTheme="minorHAnsi" w:cstheme="minorHAnsi"/>
                <w:color w:val="FFFFFF" w:themeColor="background1"/>
                <w:sz w:val="24"/>
                <w:szCs w:val="24"/>
              </w:rPr>
            </w:pPr>
            <w:r w:rsidRPr="00316001">
              <w:rPr>
                <w:rFonts w:asciiTheme="minorHAnsi" w:hAnsiTheme="minorHAnsi" w:cstheme="minorHAnsi"/>
                <w:color w:val="FFFFFF" w:themeColor="background1"/>
                <w:sz w:val="24"/>
                <w:szCs w:val="24"/>
              </w:rPr>
              <w:t xml:space="preserve">Warranty expiry </w:t>
            </w:r>
          </w:p>
        </w:tc>
      </w:tr>
      <w:tr w:rsidR="00BF57A0" w14:paraId="30188094" w14:textId="77777777" w:rsidTr="00BF57A0">
        <w:tc>
          <w:tcPr>
            <w:tcW w:w="3369" w:type="dxa"/>
            <w:hideMark/>
          </w:tcPr>
          <w:p w14:paraId="354F7DC0" w14:textId="77777777" w:rsidR="00BF57A0" w:rsidRPr="00BF57A0" w:rsidRDefault="00BF57A0">
            <w:pPr>
              <w:autoSpaceDE w:val="0"/>
              <w:autoSpaceDN w:val="0"/>
              <w:spacing w:before="120" w:after="120"/>
              <w:rPr>
                <w:rFonts w:asciiTheme="minorHAnsi" w:hAnsiTheme="minorHAnsi" w:cstheme="minorHAnsi"/>
                <w:color w:val="000000"/>
                <w:sz w:val="24"/>
                <w:szCs w:val="24"/>
                <w:highlight w:val="yellow"/>
              </w:rPr>
            </w:pPr>
            <w:r w:rsidRPr="00BF57A0">
              <w:rPr>
                <w:rFonts w:asciiTheme="minorHAnsi" w:hAnsiTheme="minorHAnsi" w:cstheme="minorHAnsi"/>
                <w:color w:val="000000"/>
                <w:sz w:val="24"/>
                <w:szCs w:val="24"/>
              </w:rPr>
              <w:t>Staff desk top for entering data</w:t>
            </w:r>
          </w:p>
        </w:tc>
        <w:tc>
          <w:tcPr>
            <w:tcW w:w="4139" w:type="dxa"/>
            <w:hideMark/>
          </w:tcPr>
          <w:p w14:paraId="4597F1A9" w14:textId="77777777" w:rsidR="00BF57A0" w:rsidRPr="00BF57A0" w:rsidRDefault="00BF57A0">
            <w:pPr>
              <w:autoSpaceDE w:val="0"/>
              <w:autoSpaceDN w:val="0"/>
              <w:spacing w:before="120" w:after="120"/>
              <w:rPr>
                <w:rFonts w:asciiTheme="minorHAnsi" w:hAnsiTheme="minorHAnsi" w:cstheme="minorHAnsi"/>
                <w:color w:val="000000"/>
                <w:sz w:val="24"/>
                <w:szCs w:val="24"/>
              </w:rPr>
            </w:pPr>
            <w:r w:rsidRPr="00BF57A0">
              <w:rPr>
                <w:rFonts w:asciiTheme="minorHAnsi" w:hAnsiTheme="minorHAnsi" w:cstheme="minorHAnsi"/>
                <w:color w:val="000000"/>
                <w:sz w:val="24"/>
                <w:szCs w:val="24"/>
              </w:rPr>
              <w:t>Windows updates are installed every day.</w:t>
            </w:r>
          </w:p>
          <w:p w14:paraId="711EC219" w14:textId="77777777" w:rsidR="00BF57A0" w:rsidRPr="00BF57A0" w:rsidRDefault="00BF57A0">
            <w:pPr>
              <w:autoSpaceDE w:val="0"/>
              <w:autoSpaceDN w:val="0"/>
              <w:spacing w:before="120" w:after="120"/>
              <w:rPr>
                <w:rFonts w:asciiTheme="minorHAnsi" w:hAnsiTheme="minorHAnsi" w:cstheme="minorHAnsi"/>
                <w:color w:val="000000"/>
                <w:sz w:val="24"/>
                <w:szCs w:val="24"/>
                <w:highlight w:val="yellow"/>
              </w:rPr>
            </w:pPr>
            <w:r w:rsidRPr="00BF57A0">
              <w:rPr>
                <w:rFonts w:asciiTheme="minorHAnsi" w:hAnsiTheme="minorHAnsi" w:cstheme="minorHAnsi"/>
                <w:color w:val="000000"/>
                <w:sz w:val="24"/>
                <w:szCs w:val="24"/>
              </w:rPr>
              <w:t>Window Defender &amp; Microsoft Endpoint Protection for antivirus with 3 update schedules each day.</w:t>
            </w:r>
          </w:p>
        </w:tc>
        <w:tc>
          <w:tcPr>
            <w:tcW w:w="2410" w:type="dxa"/>
            <w:hideMark/>
          </w:tcPr>
          <w:p w14:paraId="440933E4" w14:textId="77777777" w:rsidR="00BF57A0" w:rsidRPr="00BF57A0" w:rsidRDefault="00BF57A0">
            <w:pPr>
              <w:spacing w:before="120" w:after="120"/>
              <w:rPr>
                <w:rFonts w:asciiTheme="minorHAnsi" w:hAnsiTheme="minorHAnsi" w:cstheme="minorHAnsi"/>
                <w:sz w:val="24"/>
                <w:szCs w:val="24"/>
                <w:highlight w:val="yellow"/>
              </w:rPr>
            </w:pPr>
            <w:r w:rsidRPr="00BF57A0">
              <w:rPr>
                <w:rFonts w:asciiTheme="minorHAnsi" w:hAnsiTheme="minorHAnsi" w:cstheme="minorHAnsi"/>
                <w:sz w:val="24"/>
                <w:szCs w:val="24"/>
              </w:rPr>
              <w:t>N/A</w:t>
            </w:r>
          </w:p>
        </w:tc>
      </w:tr>
      <w:tr w:rsidR="00BF57A0" w14:paraId="68C23F29" w14:textId="77777777" w:rsidTr="00BF57A0">
        <w:tc>
          <w:tcPr>
            <w:tcW w:w="3369" w:type="dxa"/>
            <w:hideMark/>
          </w:tcPr>
          <w:p w14:paraId="370983EF" w14:textId="77777777" w:rsidR="00BF57A0" w:rsidRPr="00BF57A0" w:rsidRDefault="00BF57A0">
            <w:pPr>
              <w:autoSpaceDE w:val="0"/>
              <w:autoSpaceDN w:val="0"/>
              <w:spacing w:before="120" w:after="120"/>
              <w:rPr>
                <w:rFonts w:asciiTheme="minorHAnsi" w:hAnsiTheme="minorHAnsi" w:cstheme="minorHAnsi"/>
                <w:color w:val="000000"/>
                <w:sz w:val="24"/>
                <w:szCs w:val="24"/>
              </w:rPr>
            </w:pPr>
            <w:r w:rsidRPr="00BF57A0">
              <w:rPr>
                <w:rFonts w:asciiTheme="minorHAnsi" w:hAnsiTheme="minorHAnsi" w:cstheme="minorHAnsi"/>
                <w:color w:val="000000"/>
                <w:sz w:val="24"/>
                <w:szCs w:val="24"/>
              </w:rPr>
              <w:t>Student use of class room desk tops for exams</w:t>
            </w:r>
          </w:p>
        </w:tc>
        <w:tc>
          <w:tcPr>
            <w:tcW w:w="4139" w:type="dxa"/>
            <w:hideMark/>
          </w:tcPr>
          <w:p w14:paraId="03173D52" w14:textId="77777777" w:rsidR="00BF57A0" w:rsidRPr="00BF57A0" w:rsidRDefault="00BF57A0">
            <w:pPr>
              <w:autoSpaceDE w:val="0"/>
              <w:autoSpaceDN w:val="0"/>
              <w:spacing w:before="120" w:after="120"/>
              <w:rPr>
                <w:rFonts w:asciiTheme="minorHAnsi" w:hAnsiTheme="minorHAnsi" w:cstheme="minorHAnsi"/>
                <w:color w:val="000000"/>
                <w:sz w:val="24"/>
                <w:szCs w:val="24"/>
              </w:rPr>
            </w:pPr>
            <w:r w:rsidRPr="00BF57A0">
              <w:rPr>
                <w:rFonts w:asciiTheme="minorHAnsi" w:hAnsiTheme="minorHAnsi" w:cstheme="minorHAnsi"/>
                <w:color w:val="000000"/>
                <w:sz w:val="24"/>
                <w:szCs w:val="24"/>
              </w:rPr>
              <w:t>Windows updates are installed every day.</w:t>
            </w:r>
          </w:p>
          <w:p w14:paraId="2D982FEF" w14:textId="77777777" w:rsidR="00BF57A0" w:rsidRPr="00BF57A0" w:rsidRDefault="00BF57A0">
            <w:pPr>
              <w:autoSpaceDE w:val="0"/>
              <w:autoSpaceDN w:val="0"/>
              <w:spacing w:before="120" w:after="120"/>
              <w:rPr>
                <w:rFonts w:asciiTheme="minorHAnsi" w:hAnsiTheme="minorHAnsi" w:cstheme="minorHAnsi"/>
                <w:color w:val="000000"/>
                <w:sz w:val="24"/>
                <w:szCs w:val="24"/>
              </w:rPr>
            </w:pPr>
            <w:r w:rsidRPr="00BF57A0">
              <w:rPr>
                <w:rFonts w:asciiTheme="minorHAnsi" w:hAnsiTheme="minorHAnsi" w:cstheme="minorHAnsi"/>
                <w:color w:val="000000"/>
                <w:sz w:val="24"/>
                <w:szCs w:val="24"/>
              </w:rPr>
              <w:t>Window Defender &amp; Microsoft Endpoint Protection for antivirus with 3 update schedules each day.</w:t>
            </w:r>
          </w:p>
        </w:tc>
        <w:tc>
          <w:tcPr>
            <w:tcW w:w="2410" w:type="dxa"/>
            <w:hideMark/>
          </w:tcPr>
          <w:p w14:paraId="42739FB2" w14:textId="77777777" w:rsidR="00BF57A0" w:rsidRPr="00BF57A0" w:rsidRDefault="00BF57A0">
            <w:pPr>
              <w:spacing w:before="120" w:after="120"/>
              <w:rPr>
                <w:rFonts w:asciiTheme="minorHAnsi" w:hAnsiTheme="minorHAnsi" w:cstheme="minorHAnsi"/>
                <w:sz w:val="24"/>
                <w:szCs w:val="24"/>
              </w:rPr>
            </w:pPr>
            <w:r w:rsidRPr="00BF57A0">
              <w:rPr>
                <w:rFonts w:asciiTheme="minorHAnsi" w:hAnsiTheme="minorHAnsi" w:cstheme="minorHAnsi"/>
                <w:sz w:val="24"/>
                <w:szCs w:val="24"/>
              </w:rPr>
              <w:t>N/A</w:t>
            </w:r>
          </w:p>
        </w:tc>
      </w:tr>
    </w:tbl>
    <w:p w14:paraId="4941C0E5" w14:textId="76130955" w:rsidR="00A84553" w:rsidRPr="00316001" w:rsidRDefault="00A84553" w:rsidP="002E5753">
      <w:pPr>
        <w:spacing w:before="120" w:after="120" w:line="276" w:lineRule="auto"/>
        <w:rPr>
          <w:rFonts w:asciiTheme="minorHAnsi" w:hAnsiTheme="minorHAnsi" w:cstheme="minorHAnsi"/>
          <w:color w:val="000000"/>
          <w:sz w:val="24"/>
          <w:szCs w:val="24"/>
        </w:rPr>
      </w:pPr>
    </w:p>
    <w:p w14:paraId="62525A7F" w14:textId="77777777" w:rsidR="00025F70" w:rsidRPr="00316001" w:rsidRDefault="00025F70" w:rsidP="002E5753">
      <w:pPr>
        <w:spacing w:before="120" w:after="120" w:line="276" w:lineRule="auto"/>
        <w:rPr>
          <w:rFonts w:asciiTheme="minorHAnsi" w:hAnsiTheme="minorHAnsi" w:cstheme="minorHAnsi"/>
          <w:color w:val="000000"/>
          <w:sz w:val="24"/>
          <w:szCs w:val="24"/>
        </w:rPr>
      </w:pPr>
    </w:p>
    <w:tbl>
      <w:tblPr>
        <w:tblStyle w:val="TableGrid"/>
        <w:tblW w:w="0" w:type="auto"/>
        <w:tblLook w:val="04A0" w:firstRow="1" w:lastRow="0" w:firstColumn="1" w:lastColumn="0" w:noHBand="0" w:noVBand="1"/>
      </w:tblPr>
      <w:tblGrid>
        <w:gridCol w:w="3369"/>
        <w:gridCol w:w="6549"/>
      </w:tblGrid>
      <w:tr w:rsidR="00D255F3" w:rsidRPr="00316001" w14:paraId="02B1A6DA" w14:textId="77777777" w:rsidTr="001D77B9">
        <w:tc>
          <w:tcPr>
            <w:tcW w:w="3369" w:type="dxa"/>
            <w:shd w:val="clear" w:color="auto" w:fill="100993"/>
          </w:tcPr>
          <w:p w14:paraId="492DC1DC" w14:textId="17F0498F" w:rsidR="00D255F3" w:rsidRPr="00316001" w:rsidRDefault="00D255F3" w:rsidP="001D77B9">
            <w:pPr>
              <w:autoSpaceDE w:val="0"/>
              <w:autoSpaceDN w:val="0"/>
              <w:adjustRightInd w:val="0"/>
              <w:spacing w:before="120" w:after="120"/>
              <w:jc w:val="center"/>
              <w:rPr>
                <w:rFonts w:asciiTheme="minorHAnsi" w:hAnsiTheme="minorHAnsi" w:cstheme="minorHAnsi"/>
                <w:color w:val="FFFFFF" w:themeColor="background1"/>
                <w:sz w:val="24"/>
                <w:szCs w:val="24"/>
              </w:rPr>
            </w:pPr>
            <w:r w:rsidRPr="00316001">
              <w:rPr>
                <w:rFonts w:asciiTheme="minorHAnsi" w:hAnsiTheme="minorHAnsi" w:cstheme="minorHAnsi"/>
                <w:color w:val="FFFFFF" w:themeColor="background1"/>
                <w:sz w:val="24"/>
                <w:szCs w:val="24"/>
              </w:rPr>
              <w:t xml:space="preserve">Software/online </w:t>
            </w:r>
            <w:r w:rsidR="001D77B9" w:rsidRPr="00316001">
              <w:rPr>
                <w:rFonts w:asciiTheme="minorHAnsi" w:hAnsiTheme="minorHAnsi" w:cstheme="minorHAnsi"/>
                <w:color w:val="FFFFFF" w:themeColor="background1"/>
                <w:sz w:val="24"/>
                <w:szCs w:val="24"/>
              </w:rPr>
              <w:t>system</w:t>
            </w:r>
          </w:p>
        </w:tc>
        <w:tc>
          <w:tcPr>
            <w:tcW w:w="6549" w:type="dxa"/>
            <w:shd w:val="clear" w:color="auto" w:fill="100993"/>
          </w:tcPr>
          <w:p w14:paraId="7B72EB16" w14:textId="77777777" w:rsidR="00D255F3" w:rsidRPr="00316001" w:rsidRDefault="00D255F3" w:rsidP="001D77B9">
            <w:pPr>
              <w:autoSpaceDE w:val="0"/>
              <w:autoSpaceDN w:val="0"/>
              <w:adjustRightInd w:val="0"/>
              <w:spacing w:before="120" w:after="120"/>
              <w:jc w:val="center"/>
              <w:rPr>
                <w:rFonts w:asciiTheme="minorHAnsi" w:hAnsiTheme="minorHAnsi" w:cstheme="minorHAnsi"/>
                <w:color w:val="FFFFFF" w:themeColor="background1"/>
                <w:sz w:val="24"/>
                <w:szCs w:val="24"/>
              </w:rPr>
            </w:pPr>
            <w:r w:rsidRPr="00316001">
              <w:rPr>
                <w:rFonts w:asciiTheme="minorHAnsi" w:hAnsiTheme="minorHAnsi" w:cstheme="minorHAnsi"/>
                <w:color w:val="FFFFFF" w:themeColor="background1"/>
                <w:sz w:val="24"/>
                <w:szCs w:val="24"/>
              </w:rPr>
              <w:t>Protection measure(s)</w:t>
            </w:r>
          </w:p>
        </w:tc>
      </w:tr>
      <w:tr w:rsidR="00681ED5" w14:paraId="7656AE89" w14:textId="77777777" w:rsidTr="00681ED5">
        <w:tc>
          <w:tcPr>
            <w:tcW w:w="3369" w:type="dxa"/>
            <w:hideMark/>
          </w:tcPr>
          <w:p w14:paraId="5F15F9DD"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ISAMS</w:t>
            </w:r>
          </w:p>
        </w:tc>
        <w:tc>
          <w:tcPr>
            <w:tcW w:w="6549" w:type="dxa"/>
            <w:hideMark/>
          </w:tcPr>
          <w:p w14:paraId="691F719E"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Single Sign On via Microsoft 365 (Office 365) with MFA (Multifactor Authentication) on all accounts.</w:t>
            </w:r>
          </w:p>
        </w:tc>
      </w:tr>
      <w:tr w:rsidR="00681ED5" w14:paraId="59999FE8" w14:textId="77777777" w:rsidTr="00681ED5">
        <w:tc>
          <w:tcPr>
            <w:tcW w:w="3369" w:type="dxa"/>
            <w:hideMark/>
          </w:tcPr>
          <w:p w14:paraId="7672AC70"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Microsoft Edge - internet browser</w:t>
            </w:r>
          </w:p>
        </w:tc>
        <w:tc>
          <w:tcPr>
            <w:tcW w:w="6549" w:type="dxa"/>
            <w:hideMark/>
          </w:tcPr>
          <w:p w14:paraId="284E2978"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Firewalls &amp; antivirus protection. Centre administrator approves new accounts. Encryption for external emails. IRM encryption. Document classification.</w:t>
            </w:r>
          </w:p>
        </w:tc>
      </w:tr>
      <w:tr w:rsidR="00681ED5" w14:paraId="7DCAB00F" w14:textId="77777777" w:rsidTr="00681ED5">
        <w:tc>
          <w:tcPr>
            <w:tcW w:w="3369" w:type="dxa"/>
            <w:hideMark/>
          </w:tcPr>
          <w:p w14:paraId="759873C6"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Awarding body secure sites</w:t>
            </w:r>
          </w:p>
        </w:tc>
        <w:tc>
          <w:tcPr>
            <w:tcW w:w="6549" w:type="dxa"/>
            <w:hideMark/>
          </w:tcPr>
          <w:p w14:paraId="749E73BB"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Password protected, Passwords are complex with lower and upper case, number or symbol. Protected usernames. Exams Officer manages all user accounts.</w:t>
            </w:r>
          </w:p>
        </w:tc>
      </w:tr>
      <w:tr w:rsidR="00681ED5" w14:paraId="61DF505F" w14:textId="77777777" w:rsidTr="00681ED5">
        <w:tc>
          <w:tcPr>
            <w:tcW w:w="3369" w:type="dxa"/>
            <w:hideMark/>
          </w:tcPr>
          <w:p w14:paraId="63D13BA3"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A2C</w:t>
            </w:r>
          </w:p>
        </w:tc>
        <w:tc>
          <w:tcPr>
            <w:tcW w:w="6549" w:type="dxa"/>
            <w:hideMark/>
          </w:tcPr>
          <w:p w14:paraId="6CE9D6B8" w14:textId="77777777" w:rsidR="00681ED5" w:rsidRPr="00693C84" w:rsidRDefault="00681ED5">
            <w:pPr>
              <w:autoSpaceDE w:val="0"/>
              <w:autoSpaceDN w:val="0"/>
              <w:spacing w:before="120" w:after="120"/>
              <w:rPr>
                <w:rFonts w:asciiTheme="minorHAnsi" w:hAnsiTheme="minorHAnsi" w:cstheme="minorHAnsi"/>
                <w:color w:val="000000"/>
                <w:sz w:val="24"/>
                <w:szCs w:val="24"/>
              </w:rPr>
            </w:pPr>
            <w:r w:rsidRPr="00693C84">
              <w:rPr>
                <w:rFonts w:asciiTheme="minorHAnsi" w:hAnsiTheme="minorHAnsi" w:cstheme="minorHAnsi"/>
                <w:color w:val="000000"/>
                <w:sz w:val="24"/>
                <w:szCs w:val="24"/>
              </w:rPr>
              <w:t>Password protected, Passwords are complex with lower and upper case, number or symbol. Protected usernames.</w:t>
            </w:r>
          </w:p>
        </w:tc>
      </w:tr>
    </w:tbl>
    <w:p w14:paraId="6DA37E2A" w14:textId="77777777" w:rsidR="00D255F3" w:rsidRPr="00A84553" w:rsidRDefault="00D255F3" w:rsidP="00D255F3">
      <w:pPr>
        <w:pStyle w:val="Headinglevel1"/>
        <w:spacing w:before="240"/>
        <w:rPr>
          <w:rFonts w:asciiTheme="minorHAnsi" w:hAnsiTheme="minorHAnsi" w:cstheme="minorHAnsi"/>
          <w:u w:val="single"/>
        </w:rPr>
      </w:pPr>
      <w:bookmarkStart w:id="17" w:name="_Toc93314156"/>
      <w:r w:rsidRPr="00A84553">
        <w:rPr>
          <w:rFonts w:asciiTheme="minorHAnsi" w:hAnsiTheme="minorHAnsi" w:cstheme="minorHAnsi"/>
          <w:u w:val="single"/>
        </w:rPr>
        <w:t>Section 4 – Dealing with data breaches</w:t>
      </w:r>
      <w:bookmarkEnd w:id="17"/>
    </w:p>
    <w:p w14:paraId="342C0D6A" w14:textId="77777777" w:rsidR="00D255F3" w:rsidRPr="00316001" w:rsidRDefault="00D255F3" w:rsidP="00C27C1C">
      <w:pPr>
        <w:spacing w:after="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Although data is handled in line with DPA/GDPR regulations, a data breach may occur for any of the following reasons:</w:t>
      </w:r>
    </w:p>
    <w:p w14:paraId="190B749A" w14:textId="7DDB4F9A" w:rsidR="00D255F3" w:rsidRPr="00316001" w:rsidRDefault="001E033B"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loss </w:t>
      </w:r>
      <w:r w:rsidR="00D255F3" w:rsidRPr="00316001">
        <w:rPr>
          <w:rFonts w:asciiTheme="minorHAnsi" w:hAnsiTheme="minorHAnsi" w:cstheme="minorHAnsi"/>
          <w:color w:val="000000"/>
          <w:sz w:val="24"/>
          <w:szCs w:val="24"/>
        </w:rPr>
        <w:t xml:space="preserve">or theft of data or equipment on which data is stored </w:t>
      </w:r>
    </w:p>
    <w:p w14:paraId="6784EA4C" w14:textId="6189B4B7" w:rsidR="00D255F3" w:rsidRPr="00316001" w:rsidRDefault="001E033B"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inappropriate </w:t>
      </w:r>
      <w:r w:rsidR="00D255F3" w:rsidRPr="00316001">
        <w:rPr>
          <w:rFonts w:asciiTheme="minorHAnsi" w:hAnsiTheme="minorHAnsi" w:cstheme="minorHAnsi"/>
          <w:color w:val="000000"/>
          <w:sz w:val="24"/>
          <w:szCs w:val="24"/>
        </w:rPr>
        <w:t xml:space="preserve">access controls allowing unauthorised use </w:t>
      </w:r>
    </w:p>
    <w:p w14:paraId="711D41D8" w14:textId="7AE6AE5D" w:rsidR="00D255F3" w:rsidRPr="00316001" w:rsidRDefault="001E033B"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equipment </w:t>
      </w:r>
      <w:r w:rsidR="00D255F3" w:rsidRPr="00316001">
        <w:rPr>
          <w:rFonts w:asciiTheme="minorHAnsi" w:hAnsiTheme="minorHAnsi" w:cstheme="minorHAnsi"/>
          <w:color w:val="000000"/>
          <w:sz w:val="24"/>
          <w:szCs w:val="24"/>
        </w:rPr>
        <w:t xml:space="preserve">failure </w:t>
      </w:r>
    </w:p>
    <w:p w14:paraId="0A73EC50" w14:textId="7EBC1679" w:rsidR="00D255F3" w:rsidRPr="00316001" w:rsidRDefault="001E033B"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human </w:t>
      </w:r>
      <w:r w:rsidR="00D255F3" w:rsidRPr="00316001">
        <w:rPr>
          <w:rFonts w:asciiTheme="minorHAnsi" w:hAnsiTheme="minorHAnsi" w:cstheme="minorHAnsi"/>
          <w:color w:val="000000"/>
          <w:sz w:val="24"/>
          <w:szCs w:val="24"/>
        </w:rPr>
        <w:t xml:space="preserve">error </w:t>
      </w:r>
    </w:p>
    <w:p w14:paraId="1C3D81D2" w14:textId="10B7275B" w:rsidR="00D255F3" w:rsidRPr="00316001" w:rsidRDefault="001E033B"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unforeseen </w:t>
      </w:r>
      <w:r w:rsidR="00D255F3" w:rsidRPr="00316001">
        <w:rPr>
          <w:rFonts w:asciiTheme="minorHAnsi" w:hAnsiTheme="minorHAnsi" w:cstheme="minorHAnsi"/>
          <w:color w:val="000000"/>
          <w:sz w:val="24"/>
          <w:szCs w:val="24"/>
        </w:rPr>
        <w:t xml:space="preserve">circumstances such as a fire or flood </w:t>
      </w:r>
    </w:p>
    <w:p w14:paraId="7EAA1713" w14:textId="5D6D8A39" w:rsidR="00D255F3" w:rsidRPr="00316001" w:rsidRDefault="001E033B"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hacking </w:t>
      </w:r>
      <w:r w:rsidR="00D255F3" w:rsidRPr="00316001">
        <w:rPr>
          <w:rFonts w:asciiTheme="minorHAnsi" w:hAnsiTheme="minorHAnsi" w:cstheme="minorHAnsi"/>
          <w:color w:val="000000"/>
          <w:sz w:val="24"/>
          <w:szCs w:val="24"/>
        </w:rPr>
        <w:t xml:space="preserve">attack </w:t>
      </w:r>
    </w:p>
    <w:p w14:paraId="057EB5C7" w14:textId="77777777" w:rsidR="004D2A67" w:rsidRDefault="00D255F3" w:rsidP="00A84553">
      <w:pPr>
        <w:pStyle w:val="ListParagraph"/>
        <w:numPr>
          <w:ilvl w:val="0"/>
          <w:numId w:val="15"/>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w:t>
      </w:r>
      <w:r w:rsidR="001E033B" w:rsidRPr="00316001">
        <w:rPr>
          <w:rFonts w:asciiTheme="minorHAnsi" w:hAnsiTheme="minorHAnsi" w:cstheme="minorHAnsi"/>
          <w:color w:val="000000"/>
          <w:sz w:val="24"/>
          <w:szCs w:val="24"/>
        </w:rPr>
        <w:t xml:space="preserve">blagging’ </w:t>
      </w:r>
      <w:r w:rsidRPr="00316001">
        <w:rPr>
          <w:rFonts w:asciiTheme="minorHAnsi" w:hAnsiTheme="minorHAnsi" w:cstheme="minorHAnsi"/>
          <w:color w:val="000000"/>
          <w:sz w:val="24"/>
          <w:szCs w:val="24"/>
        </w:rPr>
        <w:t>offences where information is obtained by deceiving the organisation who holds it</w:t>
      </w:r>
    </w:p>
    <w:p w14:paraId="5E44202C" w14:textId="46DB2B78" w:rsidR="00D255F3" w:rsidRDefault="00812970" w:rsidP="00A84553">
      <w:pPr>
        <w:pStyle w:val="ListParagraph"/>
        <w:numPr>
          <w:ilvl w:val="0"/>
          <w:numId w:val="15"/>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Cyber-attacks involving ransomware infections.</w:t>
      </w:r>
      <w:r w:rsidR="00D255F3" w:rsidRPr="00316001">
        <w:rPr>
          <w:rFonts w:asciiTheme="minorHAnsi" w:hAnsiTheme="minorHAnsi" w:cstheme="minorHAnsi"/>
          <w:color w:val="000000"/>
          <w:sz w:val="24"/>
          <w:szCs w:val="24"/>
        </w:rPr>
        <w:t xml:space="preserve"> </w:t>
      </w:r>
    </w:p>
    <w:p w14:paraId="0FE20B11" w14:textId="77777777" w:rsidR="00812970" w:rsidRPr="00316001" w:rsidRDefault="00812970" w:rsidP="00812970">
      <w:pPr>
        <w:pStyle w:val="ListParagraph"/>
        <w:spacing w:line="276" w:lineRule="auto"/>
        <w:rPr>
          <w:rFonts w:asciiTheme="minorHAnsi" w:hAnsiTheme="minorHAnsi" w:cstheme="minorHAnsi"/>
          <w:color w:val="000000"/>
          <w:sz w:val="24"/>
          <w:szCs w:val="24"/>
        </w:rPr>
      </w:pPr>
    </w:p>
    <w:p w14:paraId="05D73E08" w14:textId="7CF449E2" w:rsidR="00D255F3" w:rsidRPr="00812970" w:rsidRDefault="00812970" w:rsidP="00812970">
      <w:pPr>
        <w:spacing w:before="120" w:after="12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I</w:t>
      </w:r>
      <w:r w:rsidR="00D255F3" w:rsidRPr="00812970">
        <w:rPr>
          <w:rFonts w:asciiTheme="minorHAnsi" w:hAnsiTheme="minorHAnsi" w:cstheme="minorHAnsi"/>
          <w:color w:val="000000"/>
          <w:sz w:val="24"/>
          <w:szCs w:val="24"/>
        </w:rPr>
        <w:t>f a data protection breach is identified, the following steps will be taken:</w:t>
      </w:r>
    </w:p>
    <w:p w14:paraId="4A7D5842" w14:textId="3B812EB8" w:rsidR="003D7D6B" w:rsidRPr="00033A08" w:rsidRDefault="00D255F3" w:rsidP="00033A08">
      <w:pPr>
        <w:pStyle w:val="Heading2"/>
        <w:rPr>
          <w:b w:val="0"/>
          <w:bCs w:val="0"/>
          <w:sz w:val="24"/>
          <w:szCs w:val="24"/>
        </w:rPr>
      </w:pPr>
      <w:bookmarkStart w:id="18" w:name="_Toc93314157"/>
      <w:r w:rsidRPr="00033A08">
        <w:rPr>
          <w:b w:val="0"/>
          <w:bCs w:val="0"/>
          <w:sz w:val="24"/>
          <w:szCs w:val="24"/>
        </w:rPr>
        <w:t>Containment and recovery</w:t>
      </w:r>
      <w:bookmarkEnd w:id="18"/>
      <w:r w:rsidRPr="00033A08">
        <w:rPr>
          <w:b w:val="0"/>
          <w:bCs w:val="0"/>
          <w:sz w:val="24"/>
          <w:szCs w:val="24"/>
        </w:rPr>
        <w:t xml:space="preserve"> </w:t>
      </w:r>
    </w:p>
    <w:p w14:paraId="45AFA8B4" w14:textId="12172EAE" w:rsidR="00D255F3" w:rsidRPr="00316001" w:rsidRDefault="00303073" w:rsidP="005759B8">
      <w:pPr>
        <w:spacing w:line="276" w:lineRule="auto"/>
        <w:rPr>
          <w:rFonts w:asciiTheme="minorHAnsi" w:hAnsiTheme="minorHAnsi" w:cstheme="minorHAnsi"/>
          <w:color w:val="000000"/>
          <w:sz w:val="24"/>
          <w:szCs w:val="24"/>
        </w:rPr>
      </w:pPr>
      <w:r w:rsidRPr="00303073">
        <w:rPr>
          <w:rFonts w:asciiTheme="minorHAnsi" w:hAnsiTheme="minorHAnsi" w:cstheme="minorHAnsi"/>
          <w:sz w:val="24"/>
          <w:szCs w:val="24"/>
        </w:rPr>
        <w:t>Lynn Drake</w:t>
      </w:r>
      <w:r w:rsidR="00D255F3" w:rsidRPr="00303073">
        <w:rPr>
          <w:rFonts w:asciiTheme="minorHAnsi" w:hAnsiTheme="minorHAnsi" w:cstheme="minorHAnsi"/>
          <w:sz w:val="24"/>
          <w:szCs w:val="24"/>
        </w:rPr>
        <w:t xml:space="preserve"> </w:t>
      </w:r>
      <w:r w:rsidR="00D255F3" w:rsidRPr="00316001">
        <w:rPr>
          <w:rFonts w:asciiTheme="minorHAnsi" w:hAnsiTheme="minorHAnsi" w:cstheme="minorHAnsi"/>
          <w:color w:val="000000"/>
          <w:sz w:val="24"/>
          <w:szCs w:val="24"/>
        </w:rPr>
        <w:t xml:space="preserve">will lead on investigating the breach.  </w:t>
      </w:r>
    </w:p>
    <w:p w14:paraId="7EE7DB3A" w14:textId="445AC559" w:rsidR="00D255F3" w:rsidRPr="00316001" w:rsidRDefault="00FC470E" w:rsidP="005759B8">
      <w:p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It will be established:</w:t>
      </w:r>
    </w:p>
    <w:p w14:paraId="1FD2381C" w14:textId="0EB712BD" w:rsidR="00D255F3" w:rsidRPr="00316001" w:rsidRDefault="003D6E48" w:rsidP="00A84553">
      <w:pPr>
        <w:pStyle w:val="ListParagraph"/>
        <w:numPr>
          <w:ilvl w:val="0"/>
          <w:numId w:val="16"/>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W</w:t>
      </w:r>
      <w:r w:rsidR="00D255F3" w:rsidRPr="00316001">
        <w:rPr>
          <w:rFonts w:asciiTheme="minorHAnsi" w:hAnsiTheme="minorHAnsi" w:cstheme="minorHAnsi"/>
          <w:color w:val="000000"/>
          <w:sz w:val="24"/>
          <w:szCs w:val="24"/>
        </w:rPr>
        <w:t xml:space="preserve">ho needs to be made aware of the breach and inform them of what they are expected to do to assist in the containment </w:t>
      </w:r>
      <w:r w:rsidR="001575C0" w:rsidRPr="00316001">
        <w:rPr>
          <w:rFonts w:asciiTheme="minorHAnsi" w:hAnsiTheme="minorHAnsi" w:cstheme="minorHAnsi"/>
          <w:color w:val="000000"/>
          <w:sz w:val="24"/>
          <w:szCs w:val="24"/>
        </w:rPr>
        <w:t>exercise?</w:t>
      </w:r>
      <w:r w:rsidR="00D255F3" w:rsidRPr="00316001">
        <w:rPr>
          <w:rFonts w:asciiTheme="minorHAnsi" w:hAnsiTheme="minorHAnsi" w:cstheme="minorHAnsi"/>
          <w:color w:val="000000"/>
          <w:sz w:val="24"/>
          <w:szCs w:val="24"/>
        </w:rPr>
        <w:t xml:space="preserve"> This may include isolating or closing a compromised section of the network, finding a lost piece of equipment and/or changing the access codes</w:t>
      </w:r>
    </w:p>
    <w:p w14:paraId="5EBF3D59" w14:textId="2944A8F7" w:rsidR="00D255F3" w:rsidRPr="00316001" w:rsidRDefault="003D6E48" w:rsidP="00A84553">
      <w:pPr>
        <w:pStyle w:val="ListParagraph"/>
        <w:numPr>
          <w:ilvl w:val="0"/>
          <w:numId w:val="16"/>
        </w:num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Whether</w:t>
      </w:r>
      <w:r w:rsidR="00D255F3" w:rsidRPr="00316001">
        <w:rPr>
          <w:rFonts w:asciiTheme="minorHAnsi" w:hAnsiTheme="minorHAnsi" w:cstheme="minorHAnsi"/>
          <w:color w:val="000000"/>
          <w:sz w:val="24"/>
          <w:szCs w:val="24"/>
        </w:rPr>
        <w:t xml:space="preserve"> there is anything that can be done to recover any losses and limit the damage the breach can cause. As well as the physical recovery of equipment, this could involve the use of back-up hardware to restore lost or damaged data or ensuring that staff recognise when someone tries to use stolen data to access accounts</w:t>
      </w:r>
      <w:r w:rsidR="00FC470E" w:rsidRPr="00316001">
        <w:rPr>
          <w:rFonts w:asciiTheme="minorHAnsi" w:hAnsiTheme="minorHAnsi" w:cstheme="minorHAnsi"/>
          <w:color w:val="000000"/>
          <w:sz w:val="24"/>
          <w:szCs w:val="24"/>
        </w:rPr>
        <w:t xml:space="preserve">   </w:t>
      </w:r>
    </w:p>
    <w:p w14:paraId="7C8F3BDE" w14:textId="2FA34468" w:rsidR="00C16CED" w:rsidRDefault="00D255F3" w:rsidP="00033A08">
      <w:pPr>
        <w:pStyle w:val="ListParagraph"/>
        <w:numPr>
          <w:ilvl w:val="0"/>
          <w:numId w:val="16"/>
        </w:numPr>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which authorities, if relevant, need to be informed</w:t>
      </w:r>
    </w:p>
    <w:p w14:paraId="556389F5" w14:textId="77777777" w:rsidR="00033A08" w:rsidRPr="00033A08" w:rsidRDefault="00033A08" w:rsidP="00033A08">
      <w:pPr>
        <w:pStyle w:val="ListParagraph"/>
        <w:spacing w:after="120" w:line="276" w:lineRule="auto"/>
        <w:rPr>
          <w:rFonts w:asciiTheme="minorHAnsi" w:hAnsiTheme="minorHAnsi" w:cstheme="minorHAnsi"/>
          <w:color w:val="000000"/>
          <w:sz w:val="24"/>
          <w:szCs w:val="24"/>
        </w:rPr>
      </w:pPr>
    </w:p>
    <w:p w14:paraId="22B3DF09" w14:textId="2B0511F9" w:rsidR="00D255F3" w:rsidRPr="00033A08" w:rsidRDefault="00D255F3" w:rsidP="00033A08">
      <w:pPr>
        <w:pStyle w:val="Heading2"/>
        <w:rPr>
          <w:b w:val="0"/>
          <w:bCs w:val="0"/>
          <w:sz w:val="24"/>
          <w:szCs w:val="24"/>
        </w:rPr>
      </w:pPr>
      <w:bookmarkStart w:id="19" w:name="_Toc93314158"/>
      <w:r w:rsidRPr="00033A08">
        <w:rPr>
          <w:b w:val="0"/>
          <w:bCs w:val="0"/>
          <w:sz w:val="24"/>
          <w:szCs w:val="24"/>
        </w:rPr>
        <w:lastRenderedPageBreak/>
        <w:t>Assessment of ongoing risk</w:t>
      </w:r>
      <w:bookmarkEnd w:id="19"/>
      <w:r w:rsidRPr="00033A08">
        <w:rPr>
          <w:b w:val="0"/>
          <w:bCs w:val="0"/>
          <w:sz w:val="24"/>
          <w:szCs w:val="24"/>
        </w:rPr>
        <w:t xml:space="preserve"> </w:t>
      </w:r>
    </w:p>
    <w:p w14:paraId="70E8E40E" w14:textId="77777777" w:rsidR="00D255F3" w:rsidRPr="00316001" w:rsidRDefault="00D255F3" w:rsidP="005759B8">
      <w:p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The following points will be considered in assessing the ongoing risk of the data breach:</w:t>
      </w:r>
    </w:p>
    <w:p w14:paraId="3181ECD7" w14:textId="61A040F9"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sidRPr="00A84553">
        <w:rPr>
          <w:rFonts w:asciiTheme="minorHAnsi" w:hAnsiTheme="minorHAnsi" w:cstheme="minorHAnsi"/>
          <w:color w:val="000000"/>
          <w:sz w:val="24"/>
          <w:szCs w:val="24"/>
        </w:rPr>
        <w:t>What</w:t>
      </w:r>
      <w:r w:rsidR="00FC470E" w:rsidRPr="00A84553">
        <w:rPr>
          <w:rFonts w:asciiTheme="minorHAnsi" w:hAnsiTheme="minorHAnsi" w:cstheme="minorHAnsi"/>
          <w:color w:val="000000"/>
          <w:sz w:val="24"/>
          <w:szCs w:val="24"/>
        </w:rPr>
        <w:t xml:space="preserve"> </w:t>
      </w:r>
      <w:r w:rsidR="00D255F3" w:rsidRPr="00A84553">
        <w:rPr>
          <w:rFonts w:asciiTheme="minorHAnsi" w:hAnsiTheme="minorHAnsi" w:cstheme="minorHAnsi"/>
          <w:color w:val="000000"/>
          <w:sz w:val="24"/>
          <w:szCs w:val="24"/>
        </w:rPr>
        <w:t>type of data is involved?</w:t>
      </w:r>
    </w:p>
    <w:p w14:paraId="6067C267" w14:textId="385CCB29"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H</w:t>
      </w:r>
      <w:r w:rsidR="00FC470E" w:rsidRPr="00A84553">
        <w:rPr>
          <w:rFonts w:asciiTheme="minorHAnsi" w:hAnsiTheme="minorHAnsi" w:cstheme="minorHAnsi"/>
          <w:color w:val="000000"/>
          <w:sz w:val="24"/>
          <w:szCs w:val="24"/>
        </w:rPr>
        <w:t xml:space="preserve">ow </w:t>
      </w:r>
      <w:r w:rsidR="00D255F3" w:rsidRPr="00A84553">
        <w:rPr>
          <w:rFonts w:asciiTheme="minorHAnsi" w:hAnsiTheme="minorHAnsi" w:cstheme="minorHAnsi"/>
          <w:color w:val="000000"/>
          <w:sz w:val="24"/>
          <w:szCs w:val="24"/>
        </w:rPr>
        <w:t>sensitive is it?</w:t>
      </w:r>
    </w:p>
    <w:p w14:paraId="0799E281" w14:textId="05517B1D"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I</w:t>
      </w:r>
      <w:r w:rsidR="00FC470E" w:rsidRPr="00A84553">
        <w:rPr>
          <w:rFonts w:asciiTheme="minorHAnsi" w:hAnsiTheme="minorHAnsi" w:cstheme="minorHAnsi"/>
          <w:color w:val="000000"/>
          <w:sz w:val="24"/>
          <w:szCs w:val="24"/>
        </w:rPr>
        <w:t xml:space="preserve">f </w:t>
      </w:r>
      <w:r w:rsidR="00D255F3" w:rsidRPr="00A84553">
        <w:rPr>
          <w:rFonts w:asciiTheme="minorHAnsi" w:hAnsiTheme="minorHAnsi" w:cstheme="minorHAnsi"/>
          <w:color w:val="000000"/>
          <w:sz w:val="24"/>
          <w:szCs w:val="24"/>
        </w:rPr>
        <w:t xml:space="preserve">data has been lost or stolen, are there any protections in place such as encryption?  </w:t>
      </w:r>
    </w:p>
    <w:p w14:paraId="359336B8" w14:textId="0378FBD0"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W</w:t>
      </w:r>
      <w:r w:rsidR="00FC470E" w:rsidRPr="00A84553">
        <w:rPr>
          <w:rFonts w:asciiTheme="minorHAnsi" w:hAnsiTheme="minorHAnsi" w:cstheme="minorHAnsi"/>
          <w:color w:val="000000"/>
          <w:sz w:val="24"/>
          <w:szCs w:val="24"/>
        </w:rPr>
        <w:t xml:space="preserve">hat </w:t>
      </w:r>
      <w:r w:rsidR="00D255F3" w:rsidRPr="00A84553">
        <w:rPr>
          <w:rFonts w:asciiTheme="minorHAnsi" w:hAnsiTheme="minorHAnsi" w:cstheme="minorHAnsi"/>
          <w:color w:val="000000"/>
          <w:sz w:val="24"/>
          <w:szCs w:val="24"/>
        </w:rPr>
        <w:t>has happened to the data? If data has been stolen, it could be used for purposes which are harmful to the individuals to whom the data relate</w:t>
      </w:r>
      <w:r w:rsidR="002F100E" w:rsidRPr="00A84553">
        <w:rPr>
          <w:rFonts w:asciiTheme="minorHAnsi" w:hAnsiTheme="minorHAnsi" w:cstheme="minorHAnsi"/>
          <w:color w:val="000000"/>
          <w:sz w:val="24"/>
          <w:szCs w:val="24"/>
        </w:rPr>
        <w:t>s</w:t>
      </w:r>
      <w:r w:rsidR="00D255F3" w:rsidRPr="00A84553">
        <w:rPr>
          <w:rFonts w:asciiTheme="minorHAnsi" w:hAnsiTheme="minorHAnsi" w:cstheme="minorHAnsi"/>
          <w:color w:val="000000"/>
          <w:sz w:val="24"/>
          <w:szCs w:val="24"/>
        </w:rPr>
        <w:t xml:space="preserve">; if it has been damaged, this poses a different type and level of risk  </w:t>
      </w:r>
    </w:p>
    <w:p w14:paraId="6BA71219" w14:textId="285CB13F"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R</w:t>
      </w:r>
      <w:r w:rsidR="00FC470E" w:rsidRPr="00A84553">
        <w:rPr>
          <w:rFonts w:asciiTheme="minorHAnsi" w:hAnsiTheme="minorHAnsi" w:cstheme="minorHAnsi"/>
          <w:color w:val="000000"/>
          <w:sz w:val="24"/>
          <w:szCs w:val="24"/>
        </w:rPr>
        <w:t xml:space="preserve">egardless </w:t>
      </w:r>
      <w:r w:rsidR="00D255F3" w:rsidRPr="00A84553">
        <w:rPr>
          <w:rFonts w:asciiTheme="minorHAnsi" w:hAnsiTheme="minorHAnsi" w:cstheme="minorHAnsi"/>
          <w:color w:val="000000"/>
          <w:sz w:val="24"/>
          <w:szCs w:val="24"/>
        </w:rPr>
        <w:t>of what has happened to the data, what could the data tell a third party about the individual?</w:t>
      </w:r>
    </w:p>
    <w:p w14:paraId="036E4072" w14:textId="14E72D66"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H</w:t>
      </w:r>
      <w:r w:rsidR="00FC470E" w:rsidRPr="00A84553">
        <w:rPr>
          <w:rFonts w:asciiTheme="minorHAnsi" w:hAnsiTheme="minorHAnsi" w:cstheme="minorHAnsi"/>
          <w:color w:val="000000"/>
          <w:sz w:val="24"/>
          <w:szCs w:val="24"/>
        </w:rPr>
        <w:t xml:space="preserve">ow </w:t>
      </w:r>
      <w:r w:rsidR="00D255F3" w:rsidRPr="00A84553">
        <w:rPr>
          <w:rFonts w:asciiTheme="minorHAnsi" w:hAnsiTheme="minorHAnsi" w:cstheme="minorHAnsi"/>
          <w:color w:val="000000"/>
          <w:sz w:val="24"/>
          <w:szCs w:val="24"/>
        </w:rPr>
        <w:t xml:space="preserve">many individuals’ personal data are affected by the breach? </w:t>
      </w:r>
    </w:p>
    <w:p w14:paraId="37AB1687" w14:textId="15030B9A"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W</w:t>
      </w:r>
      <w:r w:rsidR="00FC470E" w:rsidRPr="00A84553">
        <w:rPr>
          <w:rFonts w:asciiTheme="minorHAnsi" w:hAnsiTheme="minorHAnsi" w:cstheme="minorHAnsi"/>
          <w:color w:val="000000"/>
          <w:sz w:val="24"/>
          <w:szCs w:val="24"/>
        </w:rPr>
        <w:t xml:space="preserve">ho </w:t>
      </w:r>
      <w:r w:rsidR="00D255F3" w:rsidRPr="00A84553">
        <w:rPr>
          <w:rFonts w:asciiTheme="minorHAnsi" w:hAnsiTheme="minorHAnsi" w:cstheme="minorHAnsi"/>
          <w:color w:val="000000"/>
          <w:sz w:val="24"/>
          <w:szCs w:val="24"/>
        </w:rPr>
        <w:t>are the individuals whose data has been breached?</w:t>
      </w:r>
    </w:p>
    <w:p w14:paraId="398C0CF7" w14:textId="56F62952"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W</w:t>
      </w:r>
      <w:r w:rsidR="00D255F3" w:rsidRPr="00A84553">
        <w:rPr>
          <w:rFonts w:asciiTheme="minorHAnsi" w:hAnsiTheme="minorHAnsi" w:cstheme="minorHAnsi"/>
          <w:color w:val="000000"/>
          <w:sz w:val="24"/>
          <w:szCs w:val="24"/>
        </w:rPr>
        <w:t xml:space="preserve">hat harm can come to those individuals? </w:t>
      </w:r>
    </w:p>
    <w:p w14:paraId="4CDA23FD" w14:textId="749FBB55" w:rsidR="00D255F3" w:rsidRPr="00A84553" w:rsidRDefault="00A84553" w:rsidP="00A84553">
      <w:pPr>
        <w:pStyle w:val="ListParagraph"/>
        <w:numPr>
          <w:ilvl w:val="0"/>
          <w:numId w:val="17"/>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A</w:t>
      </w:r>
      <w:r w:rsidR="00FC470E" w:rsidRPr="00A84553">
        <w:rPr>
          <w:rFonts w:asciiTheme="minorHAnsi" w:hAnsiTheme="minorHAnsi" w:cstheme="minorHAnsi"/>
          <w:color w:val="000000"/>
          <w:sz w:val="24"/>
          <w:szCs w:val="24"/>
        </w:rPr>
        <w:t xml:space="preserve">re </w:t>
      </w:r>
      <w:r w:rsidR="00D255F3" w:rsidRPr="00A84553">
        <w:rPr>
          <w:rFonts w:asciiTheme="minorHAnsi" w:hAnsiTheme="minorHAnsi" w:cstheme="minorHAnsi"/>
          <w:color w:val="000000"/>
          <w:sz w:val="24"/>
          <w:szCs w:val="24"/>
        </w:rPr>
        <w:t>there wider consequences to consider such as a loss of public confidence in an important service we provide?</w:t>
      </w:r>
    </w:p>
    <w:p w14:paraId="4EA584A9" w14:textId="77777777" w:rsidR="0096209E" w:rsidRPr="00316001" w:rsidRDefault="0096209E" w:rsidP="0096209E">
      <w:pPr>
        <w:pStyle w:val="ListParagraph"/>
        <w:spacing w:line="276" w:lineRule="auto"/>
        <w:rPr>
          <w:rFonts w:asciiTheme="minorHAnsi" w:hAnsiTheme="minorHAnsi" w:cstheme="minorHAnsi"/>
          <w:color w:val="000000"/>
          <w:sz w:val="24"/>
          <w:szCs w:val="24"/>
        </w:rPr>
      </w:pPr>
    </w:p>
    <w:p w14:paraId="08636A00" w14:textId="77777777" w:rsidR="00D255F3" w:rsidRPr="00033A08" w:rsidRDefault="00D255F3" w:rsidP="00033A08">
      <w:pPr>
        <w:pStyle w:val="Heading2"/>
        <w:rPr>
          <w:b w:val="0"/>
          <w:bCs w:val="0"/>
          <w:sz w:val="24"/>
          <w:szCs w:val="24"/>
        </w:rPr>
      </w:pPr>
      <w:bookmarkStart w:id="20" w:name="_Toc93314159"/>
      <w:r w:rsidRPr="00033A08">
        <w:rPr>
          <w:b w:val="0"/>
          <w:bCs w:val="0"/>
          <w:sz w:val="24"/>
          <w:szCs w:val="24"/>
        </w:rPr>
        <w:t>Notification of breach</w:t>
      </w:r>
      <w:bookmarkEnd w:id="20"/>
      <w:r w:rsidRPr="00033A08">
        <w:rPr>
          <w:b w:val="0"/>
          <w:bCs w:val="0"/>
          <w:sz w:val="24"/>
          <w:szCs w:val="24"/>
        </w:rPr>
        <w:t xml:space="preserve"> </w:t>
      </w:r>
    </w:p>
    <w:p w14:paraId="05DB341E" w14:textId="18B05F93" w:rsidR="003D7D6B" w:rsidRPr="00316001" w:rsidRDefault="00D255F3" w:rsidP="005759B8">
      <w:p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Notification will take place to enable individuals who may have been affected to take steps to protect themselves or to allow the appropriate regulatory bodies to perform their functions, provide advice and deal with complaints.</w:t>
      </w:r>
    </w:p>
    <w:p w14:paraId="456B1B05" w14:textId="77777777" w:rsidR="00D255F3" w:rsidRPr="00033A08" w:rsidRDefault="00D255F3" w:rsidP="00033A08">
      <w:pPr>
        <w:pStyle w:val="Heading2"/>
        <w:rPr>
          <w:b w:val="0"/>
          <w:bCs w:val="0"/>
          <w:sz w:val="24"/>
          <w:szCs w:val="24"/>
        </w:rPr>
      </w:pPr>
      <w:bookmarkStart w:id="21" w:name="_Toc93314160"/>
      <w:r w:rsidRPr="00033A08">
        <w:rPr>
          <w:b w:val="0"/>
          <w:bCs w:val="0"/>
          <w:sz w:val="24"/>
          <w:szCs w:val="24"/>
        </w:rPr>
        <w:t>Evaluation and response</w:t>
      </w:r>
      <w:bookmarkEnd w:id="21"/>
    </w:p>
    <w:p w14:paraId="2D1BA379" w14:textId="77777777" w:rsidR="00D255F3" w:rsidRPr="00316001" w:rsidRDefault="00D255F3" w:rsidP="005759B8">
      <w:pPr>
        <w:spacing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Once a data breach has been resolved, a full investigation of the incident will take place. This will include:</w:t>
      </w:r>
    </w:p>
    <w:p w14:paraId="185B180D" w14:textId="1C5C0D61" w:rsidR="00D255F3" w:rsidRPr="00316001" w:rsidRDefault="00A84553" w:rsidP="00A84553">
      <w:pPr>
        <w:pStyle w:val="ListParagraph"/>
        <w:numPr>
          <w:ilvl w:val="0"/>
          <w:numId w:val="18"/>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R</w:t>
      </w:r>
      <w:r w:rsidR="00FC470E" w:rsidRPr="00316001">
        <w:rPr>
          <w:rFonts w:asciiTheme="minorHAnsi" w:hAnsiTheme="minorHAnsi" w:cstheme="minorHAnsi"/>
          <w:color w:val="000000"/>
          <w:sz w:val="24"/>
          <w:szCs w:val="24"/>
        </w:rPr>
        <w:t xml:space="preserve">eviewing </w:t>
      </w:r>
      <w:r w:rsidR="00D255F3" w:rsidRPr="00316001">
        <w:rPr>
          <w:rFonts w:asciiTheme="minorHAnsi" w:hAnsiTheme="minorHAnsi" w:cstheme="minorHAnsi"/>
          <w:color w:val="000000"/>
          <w:sz w:val="24"/>
          <w:szCs w:val="24"/>
        </w:rPr>
        <w:t>what data is held and where and how it is stored</w:t>
      </w:r>
    </w:p>
    <w:p w14:paraId="79B65BF3" w14:textId="4CD6A52A" w:rsidR="00D255F3" w:rsidRPr="00316001" w:rsidRDefault="00A84553" w:rsidP="00A84553">
      <w:pPr>
        <w:pStyle w:val="ListParagraph"/>
        <w:numPr>
          <w:ilvl w:val="0"/>
          <w:numId w:val="18"/>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I</w:t>
      </w:r>
      <w:r w:rsidR="00FC470E" w:rsidRPr="00316001">
        <w:rPr>
          <w:rFonts w:asciiTheme="minorHAnsi" w:hAnsiTheme="minorHAnsi" w:cstheme="minorHAnsi"/>
          <w:color w:val="000000"/>
          <w:sz w:val="24"/>
          <w:szCs w:val="24"/>
        </w:rPr>
        <w:t xml:space="preserve">dentifying </w:t>
      </w:r>
      <w:r w:rsidR="00D255F3" w:rsidRPr="00316001">
        <w:rPr>
          <w:rFonts w:asciiTheme="minorHAnsi" w:hAnsiTheme="minorHAnsi" w:cstheme="minorHAnsi"/>
          <w:color w:val="000000"/>
          <w:sz w:val="24"/>
          <w:szCs w:val="24"/>
        </w:rPr>
        <w:t>where risks and weak points in security measures lie (for example, use of portable storage devices or access to public networks)</w:t>
      </w:r>
    </w:p>
    <w:p w14:paraId="63F26014" w14:textId="1594DF50" w:rsidR="00D255F3" w:rsidRPr="00316001" w:rsidRDefault="00A84553" w:rsidP="00A84553">
      <w:pPr>
        <w:pStyle w:val="ListParagraph"/>
        <w:numPr>
          <w:ilvl w:val="0"/>
          <w:numId w:val="18"/>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R</w:t>
      </w:r>
      <w:r w:rsidR="00FC470E" w:rsidRPr="00316001">
        <w:rPr>
          <w:rFonts w:asciiTheme="minorHAnsi" w:hAnsiTheme="minorHAnsi" w:cstheme="minorHAnsi"/>
          <w:color w:val="000000"/>
          <w:sz w:val="24"/>
          <w:szCs w:val="24"/>
        </w:rPr>
        <w:t xml:space="preserve">eviewing </w:t>
      </w:r>
      <w:r w:rsidR="00D255F3" w:rsidRPr="00316001">
        <w:rPr>
          <w:rFonts w:asciiTheme="minorHAnsi" w:hAnsiTheme="minorHAnsi" w:cstheme="minorHAnsi"/>
          <w:color w:val="000000"/>
          <w:sz w:val="24"/>
          <w:szCs w:val="24"/>
        </w:rPr>
        <w:t>methods of data sharing and transmission</w:t>
      </w:r>
    </w:p>
    <w:p w14:paraId="1829E043" w14:textId="43527B70" w:rsidR="0071491C" w:rsidRPr="00316001" w:rsidRDefault="00A84553" w:rsidP="00A84553">
      <w:pPr>
        <w:pStyle w:val="ListParagraph"/>
        <w:numPr>
          <w:ilvl w:val="0"/>
          <w:numId w:val="18"/>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I</w:t>
      </w:r>
      <w:r w:rsidR="00FC470E" w:rsidRPr="00316001">
        <w:rPr>
          <w:rFonts w:asciiTheme="minorHAnsi" w:hAnsiTheme="minorHAnsi" w:cstheme="minorHAnsi"/>
          <w:color w:val="000000"/>
          <w:sz w:val="24"/>
          <w:szCs w:val="24"/>
        </w:rPr>
        <w:t xml:space="preserve">ncreasing </w:t>
      </w:r>
      <w:r w:rsidR="00D255F3" w:rsidRPr="00316001">
        <w:rPr>
          <w:rFonts w:asciiTheme="minorHAnsi" w:hAnsiTheme="minorHAnsi" w:cstheme="minorHAnsi"/>
          <w:color w:val="000000"/>
          <w:sz w:val="24"/>
          <w:szCs w:val="24"/>
        </w:rPr>
        <w:t>staff awareness of data security and filling gaps through training or tailored advice</w:t>
      </w:r>
    </w:p>
    <w:p w14:paraId="14C0367E" w14:textId="56EAF396" w:rsidR="0071491C" w:rsidRPr="00316001" w:rsidRDefault="00A84553" w:rsidP="00A84553">
      <w:pPr>
        <w:pStyle w:val="ListParagraph"/>
        <w:numPr>
          <w:ilvl w:val="0"/>
          <w:numId w:val="18"/>
        </w:numPr>
        <w:spacing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R</w:t>
      </w:r>
      <w:r w:rsidR="00FC470E" w:rsidRPr="00316001">
        <w:rPr>
          <w:rFonts w:asciiTheme="minorHAnsi" w:hAnsiTheme="minorHAnsi" w:cstheme="minorHAnsi"/>
          <w:color w:val="000000"/>
          <w:sz w:val="24"/>
          <w:szCs w:val="24"/>
        </w:rPr>
        <w:t xml:space="preserve">eviewing </w:t>
      </w:r>
      <w:r w:rsidR="00D255F3" w:rsidRPr="00316001">
        <w:rPr>
          <w:rFonts w:asciiTheme="minorHAnsi" w:hAnsiTheme="minorHAnsi" w:cstheme="minorHAnsi"/>
          <w:color w:val="000000"/>
          <w:sz w:val="24"/>
          <w:szCs w:val="24"/>
        </w:rPr>
        <w:t xml:space="preserve">contingency plans </w:t>
      </w:r>
    </w:p>
    <w:p w14:paraId="760CC706" w14:textId="6EE6510C" w:rsidR="003D7D6B" w:rsidRPr="00A84553" w:rsidRDefault="003D7D6B" w:rsidP="00FC470E">
      <w:pPr>
        <w:pStyle w:val="Headinglevel1"/>
        <w:spacing w:before="240" w:line="276" w:lineRule="auto"/>
        <w:rPr>
          <w:rFonts w:asciiTheme="minorHAnsi" w:hAnsiTheme="minorHAnsi" w:cstheme="minorHAnsi"/>
          <w:u w:val="single"/>
        </w:rPr>
      </w:pPr>
      <w:bookmarkStart w:id="22" w:name="_Toc93314161"/>
      <w:r w:rsidRPr="00A84553">
        <w:rPr>
          <w:rFonts w:asciiTheme="minorHAnsi" w:hAnsiTheme="minorHAnsi" w:cstheme="minorHAnsi"/>
          <w:u w:val="single"/>
        </w:rPr>
        <w:t>Section 5 – Candidate information, audit and protection measures</w:t>
      </w:r>
      <w:bookmarkEnd w:id="22"/>
    </w:p>
    <w:p w14:paraId="64633013" w14:textId="7C9DD62A" w:rsidR="00A91141" w:rsidRPr="00316001" w:rsidRDefault="003D7D6B" w:rsidP="00A91141">
      <w:pPr>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For the purposes of this policy, all candidates’ exam</w:t>
      </w:r>
      <w:r w:rsidR="008D070B" w:rsidRPr="00316001">
        <w:rPr>
          <w:rFonts w:asciiTheme="minorHAnsi" w:hAnsiTheme="minorHAnsi" w:cstheme="minorHAnsi"/>
          <w:color w:val="000000"/>
          <w:sz w:val="24"/>
          <w:szCs w:val="24"/>
        </w:rPr>
        <w:t>-related</w:t>
      </w:r>
      <w:r w:rsidRPr="00316001">
        <w:rPr>
          <w:rFonts w:asciiTheme="minorHAnsi" w:hAnsiTheme="minorHAnsi" w:cstheme="minorHAnsi"/>
          <w:color w:val="000000"/>
          <w:sz w:val="24"/>
          <w:szCs w:val="24"/>
        </w:rPr>
        <w:t xml:space="preserve"> information – even that not considered personal or sensitive under the DPA/GDPR – will be handled in line with DPA/GDPR guidelines. </w:t>
      </w:r>
    </w:p>
    <w:p w14:paraId="64B4E2D6" w14:textId="2DC3D69F" w:rsidR="00A91141" w:rsidRPr="00316001" w:rsidRDefault="003D7D6B" w:rsidP="00A91141">
      <w:pPr>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An</w:t>
      </w:r>
      <w:r w:rsidR="00025F70" w:rsidRPr="00316001">
        <w:rPr>
          <w:rFonts w:asciiTheme="minorHAnsi" w:hAnsiTheme="minorHAnsi" w:cstheme="minorHAnsi"/>
          <w:color w:val="000000"/>
          <w:sz w:val="24"/>
          <w:szCs w:val="24"/>
        </w:rPr>
        <w:t xml:space="preserve"> information audit is conducted annually</w:t>
      </w:r>
      <w:r w:rsidR="00A91141" w:rsidRPr="00316001">
        <w:rPr>
          <w:rFonts w:asciiTheme="minorHAnsi" w:hAnsiTheme="minorHAnsi" w:cstheme="minorHAnsi"/>
          <w:color w:val="000000"/>
          <w:sz w:val="24"/>
          <w:szCs w:val="24"/>
        </w:rPr>
        <w:t>.</w:t>
      </w:r>
    </w:p>
    <w:p w14:paraId="7CE6997E" w14:textId="660094AE" w:rsidR="00A91141" w:rsidRPr="00316001" w:rsidRDefault="003D7D6B" w:rsidP="00410B64">
      <w:pPr>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 xml:space="preserve">The table below details the type of </w:t>
      </w:r>
      <w:r w:rsidR="008D070B" w:rsidRPr="00316001">
        <w:rPr>
          <w:rFonts w:asciiTheme="minorHAnsi" w:hAnsiTheme="minorHAnsi" w:cstheme="minorHAnsi"/>
          <w:color w:val="000000"/>
          <w:sz w:val="24"/>
          <w:szCs w:val="24"/>
        </w:rPr>
        <w:t>c</w:t>
      </w:r>
      <w:r w:rsidRPr="00316001">
        <w:rPr>
          <w:rFonts w:asciiTheme="minorHAnsi" w:hAnsiTheme="minorHAnsi" w:cstheme="minorHAnsi"/>
          <w:color w:val="000000"/>
          <w:sz w:val="24"/>
          <w:szCs w:val="24"/>
        </w:rPr>
        <w:t xml:space="preserve">andidate exams-related information held, and how it </w:t>
      </w:r>
      <w:r w:rsidR="002F4382" w:rsidRPr="00316001">
        <w:rPr>
          <w:rFonts w:asciiTheme="minorHAnsi" w:hAnsiTheme="minorHAnsi" w:cstheme="minorHAnsi"/>
          <w:color w:val="000000"/>
          <w:sz w:val="24"/>
          <w:szCs w:val="24"/>
        </w:rPr>
        <w:t xml:space="preserve">is </w:t>
      </w:r>
      <w:r w:rsidR="008D070B" w:rsidRPr="00316001">
        <w:rPr>
          <w:rFonts w:asciiTheme="minorHAnsi" w:hAnsiTheme="minorHAnsi" w:cstheme="minorHAnsi"/>
          <w:color w:val="000000"/>
          <w:sz w:val="24"/>
          <w:szCs w:val="24"/>
        </w:rPr>
        <w:t>managed</w:t>
      </w:r>
      <w:r w:rsidRPr="00316001">
        <w:rPr>
          <w:rFonts w:asciiTheme="minorHAnsi" w:hAnsiTheme="minorHAnsi" w:cstheme="minorHAnsi"/>
          <w:color w:val="000000"/>
          <w:sz w:val="24"/>
          <w:szCs w:val="24"/>
        </w:rPr>
        <w:t xml:space="preserve">, </w:t>
      </w:r>
      <w:r w:rsidR="008D070B" w:rsidRPr="00316001">
        <w:rPr>
          <w:rFonts w:asciiTheme="minorHAnsi" w:hAnsiTheme="minorHAnsi" w:cstheme="minorHAnsi"/>
          <w:color w:val="000000"/>
          <w:sz w:val="24"/>
          <w:szCs w:val="24"/>
        </w:rPr>
        <w:t>stored</w:t>
      </w:r>
      <w:r w:rsidRPr="00316001">
        <w:rPr>
          <w:rFonts w:asciiTheme="minorHAnsi" w:hAnsiTheme="minorHAnsi" w:cstheme="minorHAnsi"/>
          <w:color w:val="000000"/>
          <w:sz w:val="24"/>
          <w:szCs w:val="24"/>
        </w:rPr>
        <w:t xml:space="preserve"> and protected</w:t>
      </w:r>
    </w:p>
    <w:p w14:paraId="6CFEA3AB" w14:textId="718D9BFA" w:rsidR="00410B64" w:rsidRPr="00316001" w:rsidRDefault="00BA0FA2" w:rsidP="008D070B">
      <w:pPr>
        <w:spacing w:after="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t>P</w:t>
      </w:r>
      <w:r w:rsidR="003D7D6B" w:rsidRPr="00316001">
        <w:rPr>
          <w:rFonts w:asciiTheme="minorHAnsi" w:hAnsiTheme="minorHAnsi" w:cstheme="minorHAnsi"/>
          <w:color w:val="000000"/>
          <w:sz w:val="24"/>
          <w:szCs w:val="24"/>
        </w:rPr>
        <w:t>rotection measures may include:</w:t>
      </w:r>
    </w:p>
    <w:p w14:paraId="0838669D" w14:textId="1F24A378" w:rsidR="00410B64" w:rsidRPr="00316001" w:rsidRDefault="00A84553" w:rsidP="00A84553">
      <w:pPr>
        <w:pStyle w:val="ListParagraph"/>
        <w:numPr>
          <w:ilvl w:val="0"/>
          <w:numId w:val="19"/>
        </w:numPr>
        <w:spacing w:after="12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P</w:t>
      </w:r>
      <w:r w:rsidR="00A91141" w:rsidRPr="00316001">
        <w:rPr>
          <w:rFonts w:asciiTheme="minorHAnsi" w:hAnsiTheme="minorHAnsi" w:cstheme="minorHAnsi"/>
          <w:color w:val="000000"/>
          <w:sz w:val="24"/>
          <w:szCs w:val="24"/>
        </w:rPr>
        <w:t xml:space="preserve">assword </w:t>
      </w:r>
      <w:r w:rsidR="003D7D6B" w:rsidRPr="00316001">
        <w:rPr>
          <w:rFonts w:asciiTheme="minorHAnsi" w:hAnsiTheme="minorHAnsi" w:cstheme="minorHAnsi"/>
          <w:color w:val="000000"/>
          <w:sz w:val="24"/>
          <w:szCs w:val="24"/>
        </w:rPr>
        <w:t>protected area</w:t>
      </w:r>
      <w:r w:rsidR="00410B64" w:rsidRPr="00316001">
        <w:rPr>
          <w:rFonts w:asciiTheme="minorHAnsi" w:hAnsiTheme="minorHAnsi" w:cstheme="minorHAnsi"/>
          <w:color w:val="000000"/>
          <w:sz w:val="24"/>
          <w:szCs w:val="24"/>
        </w:rPr>
        <w:t xml:space="preserve"> on the centre's intranet</w:t>
      </w:r>
      <w:r w:rsidR="00C64D5F">
        <w:rPr>
          <w:rFonts w:asciiTheme="minorHAnsi" w:hAnsiTheme="minorHAnsi" w:cstheme="minorHAnsi"/>
          <w:color w:val="000000"/>
          <w:sz w:val="24"/>
          <w:szCs w:val="24"/>
        </w:rPr>
        <w:t xml:space="preserve">. </w:t>
      </w:r>
      <w:r w:rsidR="000D5F93">
        <w:rPr>
          <w:rFonts w:asciiTheme="minorHAnsi" w:hAnsiTheme="minorHAnsi" w:cstheme="minorHAnsi"/>
          <w:color w:val="000000"/>
          <w:sz w:val="24"/>
          <w:szCs w:val="24"/>
        </w:rPr>
        <w:t xml:space="preserve">Microsoft </w:t>
      </w:r>
      <w:r w:rsidR="00457F70">
        <w:rPr>
          <w:rFonts w:asciiTheme="minorHAnsi" w:hAnsiTheme="minorHAnsi" w:cstheme="minorHAnsi"/>
          <w:color w:val="000000"/>
          <w:sz w:val="24"/>
          <w:szCs w:val="24"/>
        </w:rPr>
        <w:t>Multi Factor A</w:t>
      </w:r>
      <w:r w:rsidR="001C7E51">
        <w:rPr>
          <w:rFonts w:asciiTheme="minorHAnsi" w:hAnsiTheme="minorHAnsi" w:cstheme="minorHAnsi"/>
          <w:color w:val="000000"/>
          <w:sz w:val="24"/>
          <w:szCs w:val="24"/>
        </w:rPr>
        <w:t>uthentication.</w:t>
      </w:r>
    </w:p>
    <w:p w14:paraId="131B09D0" w14:textId="51E4ADFD" w:rsidR="00410B64" w:rsidRPr="00316001" w:rsidRDefault="00A84553" w:rsidP="00A84553">
      <w:pPr>
        <w:pStyle w:val="ListParagraph"/>
        <w:numPr>
          <w:ilvl w:val="0"/>
          <w:numId w:val="19"/>
        </w:numPr>
        <w:spacing w:after="12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S</w:t>
      </w:r>
      <w:r w:rsidR="00A91141" w:rsidRPr="00316001">
        <w:rPr>
          <w:rFonts w:asciiTheme="minorHAnsi" w:hAnsiTheme="minorHAnsi" w:cstheme="minorHAnsi"/>
          <w:color w:val="000000"/>
          <w:sz w:val="24"/>
          <w:szCs w:val="24"/>
        </w:rPr>
        <w:t xml:space="preserve">ecure </w:t>
      </w:r>
      <w:r w:rsidR="003D7D6B" w:rsidRPr="00316001">
        <w:rPr>
          <w:rFonts w:asciiTheme="minorHAnsi" w:hAnsiTheme="minorHAnsi" w:cstheme="minorHAnsi"/>
          <w:color w:val="000000"/>
          <w:sz w:val="24"/>
          <w:szCs w:val="24"/>
        </w:rPr>
        <w:t>drive accessible only to selected staff</w:t>
      </w:r>
    </w:p>
    <w:p w14:paraId="29E6041B" w14:textId="5F4DCDC6" w:rsidR="00410B64" w:rsidRPr="00316001" w:rsidRDefault="00A84553" w:rsidP="00A84553">
      <w:pPr>
        <w:pStyle w:val="ListParagraph"/>
        <w:numPr>
          <w:ilvl w:val="0"/>
          <w:numId w:val="19"/>
        </w:numPr>
        <w:spacing w:after="120" w:line="276" w:lineRule="auto"/>
        <w:rPr>
          <w:rFonts w:asciiTheme="minorHAnsi" w:hAnsiTheme="minorHAnsi" w:cstheme="minorHAnsi"/>
          <w:color w:val="000000"/>
          <w:sz w:val="24"/>
          <w:szCs w:val="24"/>
        </w:rPr>
      </w:pPr>
      <w:r>
        <w:rPr>
          <w:rFonts w:asciiTheme="minorHAnsi" w:hAnsiTheme="minorHAnsi" w:cstheme="minorHAnsi"/>
          <w:color w:val="000000"/>
          <w:sz w:val="24"/>
          <w:szCs w:val="24"/>
        </w:rPr>
        <w:t>I</w:t>
      </w:r>
      <w:r w:rsidR="00A91141" w:rsidRPr="00316001">
        <w:rPr>
          <w:rFonts w:asciiTheme="minorHAnsi" w:hAnsiTheme="minorHAnsi" w:cstheme="minorHAnsi"/>
          <w:color w:val="000000"/>
          <w:sz w:val="24"/>
          <w:szCs w:val="24"/>
        </w:rPr>
        <w:t xml:space="preserve">nformation </w:t>
      </w:r>
      <w:r w:rsidR="003D7D6B" w:rsidRPr="00316001">
        <w:rPr>
          <w:rFonts w:asciiTheme="minorHAnsi" w:hAnsiTheme="minorHAnsi" w:cstheme="minorHAnsi"/>
          <w:color w:val="000000"/>
          <w:sz w:val="24"/>
          <w:szCs w:val="24"/>
        </w:rPr>
        <w:t>held in secure area</w:t>
      </w:r>
      <w:r w:rsidR="001C7E51">
        <w:rPr>
          <w:rFonts w:asciiTheme="minorHAnsi" w:hAnsiTheme="minorHAnsi" w:cstheme="minorHAnsi"/>
          <w:color w:val="000000"/>
          <w:sz w:val="24"/>
          <w:szCs w:val="24"/>
        </w:rPr>
        <w:t>- Microsoft</w:t>
      </w:r>
      <w:r w:rsidR="00457F70">
        <w:rPr>
          <w:rFonts w:asciiTheme="minorHAnsi" w:hAnsiTheme="minorHAnsi" w:cstheme="minorHAnsi"/>
          <w:color w:val="000000"/>
          <w:sz w:val="24"/>
          <w:szCs w:val="24"/>
        </w:rPr>
        <w:t xml:space="preserve"> </w:t>
      </w:r>
      <w:r w:rsidR="00FD12FE">
        <w:rPr>
          <w:rFonts w:asciiTheme="minorHAnsi" w:hAnsiTheme="minorHAnsi" w:cstheme="minorHAnsi"/>
          <w:color w:val="000000"/>
          <w:sz w:val="24"/>
          <w:szCs w:val="24"/>
        </w:rPr>
        <w:t>SharePoint</w:t>
      </w:r>
    </w:p>
    <w:p w14:paraId="01FEE190" w14:textId="0A75780F" w:rsidR="003D7D6B" w:rsidRPr="00316001" w:rsidRDefault="00A84553" w:rsidP="00A84553">
      <w:pPr>
        <w:pStyle w:val="ListParagraph"/>
        <w:numPr>
          <w:ilvl w:val="0"/>
          <w:numId w:val="19"/>
        </w:numPr>
        <w:spacing w:after="120" w:line="276" w:lineRule="auto"/>
        <w:rPr>
          <w:rFonts w:asciiTheme="minorHAnsi" w:hAnsiTheme="minorHAnsi" w:cstheme="minorHAnsi"/>
          <w:color w:val="000000"/>
          <w:sz w:val="24"/>
          <w:szCs w:val="24"/>
        </w:rPr>
      </w:pPr>
      <w:r w:rsidRPr="00316001">
        <w:rPr>
          <w:rFonts w:asciiTheme="minorHAnsi" w:hAnsiTheme="minorHAnsi" w:cstheme="minorHAnsi"/>
          <w:color w:val="000000"/>
          <w:sz w:val="24"/>
          <w:szCs w:val="24"/>
        </w:rPr>
        <w:lastRenderedPageBreak/>
        <w:t>Updates</w:t>
      </w:r>
      <w:r w:rsidR="00A91141" w:rsidRPr="00316001">
        <w:rPr>
          <w:rFonts w:asciiTheme="minorHAnsi" w:hAnsiTheme="minorHAnsi" w:cstheme="minorHAnsi"/>
          <w:color w:val="000000"/>
          <w:sz w:val="24"/>
          <w:szCs w:val="24"/>
        </w:rPr>
        <w:t xml:space="preserve"> </w:t>
      </w:r>
      <w:r w:rsidR="003D7D6B" w:rsidRPr="00316001">
        <w:rPr>
          <w:rFonts w:asciiTheme="minorHAnsi" w:hAnsiTheme="minorHAnsi" w:cstheme="minorHAnsi"/>
          <w:color w:val="000000"/>
          <w:sz w:val="24"/>
          <w:szCs w:val="24"/>
        </w:rPr>
        <w:t xml:space="preserve">undertaken every </w:t>
      </w:r>
      <w:r w:rsidR="00025F70" w:rsidRPr="00316001">
        <w:rPr>
          <w:rFonts w:asciiTheme="minorHAnsi" w:hAnsiTheme="minorHAnsi" w:cstheme="minorHAnsi"/>
          <w:color w:val="000000"/>
          <w:sz w:val="24"/>
          <w:szCs w:val="24"/>
        </w:rPr>
        <w:t>week</w:t>
      </w:r>
      <w:r w:rsidR="003D7D6B" w:rsidRPr="00316001">
        <w:rPr>
          <w:rFonts w:asciiTheme="minorHAnsi" w:hAnsiTheme="minorHAnsi" w:cstheme="minorHAnsi"/>
          <w:color w:val="000000"/>
          <w:sz w:val="24"/>
          <w:szCs w:val="24"/>
        </w:rPr>
        <w:t xml:space="preserve"> </w:t>
      </w:r>
      <w:r w:rsidR="00C514DC" w:rsidRPr="00316001">
        <w:rPr>
          <w:rFonts w:asciiTheme="minorHAnsi" w:hAnsiTheme="minorHAnsi" w:cstheme="minorHAnsi"/>
          <w:color w:val="000000"/>
          <w:sz w:val="24"/>
          <w:szCs w:val="24"/>
        </w:rPr>
        <w:t>(</w:t>
      </w:r>
      <w:r w:rsidR="00D21465" w:rsidRPr="00316001">
        <w:rPr>
          <w:rFonts w:asciiTheme="minorHAnsi" w:hAnsiTheme="minorHAnsi" w:cstheme="minorHAnsi"/>
          <w:color w:val="000000"/>
          <w:sz w:val="24"/>
          <w:szCs w:val="24"/>
        </w:rPr>
        <w:t>this</w:t>
      </w:r>
      <w:r w:rsidR="00C514DC" w:rsidRPr="00316001">
        <w:rPr>
          <w:rFonts w:asciiTheme="minorHAnsi" w:hAnsiTheme="minorHAnsi" w:cstheme="minorHAnsi"/>
          <w:color w:val="000000"/>
          <w:sz w:val="24"/>
          <w:szCs w:val="24"/>
        </w:rPr>
        <w:t xml:space="preserve"> include</w:t>
      </w:r>
      <w:r w:rsidR="00025F70" w:rsidRPr="00316001">
        <w:rPr>
          <w:rFonts w:asciiTheme="minorHAnsi" w:hAnsiTheme="minorHAnsi" w:cstheme="minorHAnsi"/>
          <w:color w:val="000000"/>
          <w:sz w:val="24"/>
          <w:szCs w:val="24"/>
        </w:rPr>
        <w:t>s</w:t>
      </w:r>
      <w:r w:rsidR="00C514DC" w:rsidRPr="00316001">
        <w:rPr>
          <w:rFonts w:asciiTheme="minorHAnsi" w:hAnsiTheme="minorHAnsi" w:cstheme="minorHAnsi"/>
          <w:color w:val="000000"/>
          <w:sz w:val="24"/>
          <w:szCs w:val="24"/>
        </w:rPr>
        <w:t xml:space="preserve"> updating an</w:t>
      </w:r>
      <w:r w:rsidR="00D21465" w:rsidRPr="00316001">
        <w:rPr>
          <w:rFonts w:asciiTheme="minorHAnsi" w:hAnsiTheme="minorHAnsi" w:cstheme="minorHAnsi"/>
          <w:color w:val="000000"/>
          <w:sz w:val="24"/>
          <w:szCs w:val="24"/>
        </w:rPr>
        <w:t>tivirus</w:t>
      </w:r>
      <w:r w:rsidR="00025F70" w:rsidRPr="00316001">
        <w:rPr>
          <w:rFonts w:asciiTheme="minorHAnsi" w:hAnsiTheme="minorHAnsi" w:cstheme="minorHAnsi"/>
          <w:color w:val="000000"/>
          <w:sz w:val="24"/>
          <w:szCs w:val="24"/>
        </w:rPr>
        <w:t xml:space="preserve"> software, firewalls on a daily basis.</w:t>
      </w:r>
    </w:p>
    <w:p w14:paraId="7739F470" w14:textId="77777777" w:rsidR="00BA0FA2" w:rsidRPr="00A84553" w:rsidRDefault="00F233D8" w:rsidP="00F233D8">
      <w:pPr>
        <w:pStyle w:val="Headinglevel1"/>
        <w:spacing w:before="240" w:line="276" w:lineRule="auto"/>
        <w:rPr>
          <w:rFonts w:asciiTheme="minorHAnsi" w:hAnsiTheme="minorHAnsi" w:cstheme="minorHAnsi"/>
          <w:u w:val="single"/>
        </w:rPr>
      </w:pPr>
      <w:bookmarkStart w:id="23" w:name="_Toc93314162"/>
      <w:r w:rsidRPr="00A84553">
        <w:rPr>
          <w:rFonts w:asciiTheme="minorHAnsi" w:hAnsiTheme="minorHAnsi" w:cstheme="minorHAnsi"/>
          <w:u w:val="single"/>
        </w:rPr>
        <w:t>Section 6 – Data retention periods</w:t>
      </w:r>
      <w:bookmarkEnd w:id="23"/>
    </w:p>
    <w:p w14:paraId="70D31B32" w14:textId="10890423" w:rsidR="00410B64" w:rsidRPr="00213B9E" w:rsidRDefault="00410B64" w:rsidP="00033A08">
      <w:pPr>
        <w:rPr>
          <w:rFonts w:asciiTheme="minorHAnsi" w:hAnsiTheme="minorHAnsi" w:cstheme="minorHAnsi"/>
          <w:sz w:val="24"/>
          <w:szCs w:val="24"/>
        </w:rPr>
      </w:pPr>
      <w:bookmarkStart w:id="24" w:name="_Toc21079934"/>
      <w:bookmarkStart w:id="25" w:name="_Toc52973548"/>
      <w:r w:rsidRPr="00213B9E">
        <w:rPr>
          <w:rFonts w:asciiTheme="minorHAnsi" w:hAnsiTheme="minorHAnsi" w:cstheme="minorHAnsi"/>
          <w:sz w:val="24"/>
          <w:szCs w:val="24"/>
        </w:rPr>
        <w:t>Details of retention periods</w:t>
      </w:r>
      <w:r w:rsidR="00F233D8" w:rsidRPr="00213B9E">
        <w:rPr>
          <w:rFonts w:asciiTheme="minorHAnsi" w:hAnsiTheme="minorHAnsi" w:cstheme="minorHAnsi"/>
          <w:sz w:val="24"/>
          <w:szCs w:val="24"/>
        </w:rPr>
        <w:t xml:space="preserve">, </w:t>
      </w:r>
      <w:r w:rsidRPr="00213B9E">
        <w:rPr>
          <w:rFonts w:asciiTheme="minorHAnsi" w:hAnsiTheme="minorHAnsi" w:cstheme="minorHAnsi"/>
          <w:sz w:val="24"/>
          <w:szCs w:val="24"/>
        </w:rPr>
        <w:t>the actions taken at the end of the retention period</w:t>
      </w:r>
      <w:r w:rsidR="00F233D8" w:rsidRPr="00213B9E">
        <w:rPr>
          <w:rFonts w:asciiTheme="minorHAnsi" w:hAnsiTheme="minorHAnsi" w:cstheme="minorHAnsi"/>
          <w:sz w:val="24"/>
          <w:szCs w:val="24"/>
        </w:rPr>
        <w:t xml:space="preserve"> and </w:t>
      </w:r>
      <w:r w:rsidRPr="00213B9E">
        <w:rPr>
          <w:rFonts w:asciiTheme="minorHAnsi" w:hAnsiTheme="minorHAnsi" w:cstheme="minorHAnsi"/>
          <w:sz w:val="24"/>
          <w:szCs w:val="24"/>
        </w:rPr>
        <w:t xml:space="preserve">method of </w:t>
      </w:r>
      <w:r w:rsidR="00F233D8" w:rsidRPr="00213B9E">
        <w:rPr>
          <w:rFonts w:asciiTheme="minorHAnsi" w:hAnsiTheme="minorHAnsi" w:cstheme="minorHAnsi"/>
          <w:sz w:val="24"/>
          <w:szCs w:val="24"/>
        </w:rPr>
        <w:t>disposal</w:t>
      </w:r>
      <w:r w:rsidRPr="00213B9E">
        <w:rPr>
          <w:rFonts w:asciiTheme="minorHAnsi" w:hAnsiTheme="minorHAnsi" w:cstheme="minorHAnsi"/>
          <w:sz w:val="24"/>
          <w:szCs w:val="24"/>
        </w:rPr>
        <w:t xml:space="preserve"> </w:t>
      </w:r>
      <w:r w:rsidR="0038371E" w:rsidRPr="00213B9E">
        <w:rPr>
          <w:rFonts w:asciiTheme="minorHAnsi" w:hAnsiTheme="minorHAnsi" w:cstheme="minorHAnsi"/>
          <w:sz w:val="24"/>
          <w:szCs w:val="24"/>
        </w:rPr>
        <w:t>are</w:t>
      </w:r>
      <w:r w:rsidR="00F233D8" w:rsidRPr="00213B9E">
        <w:rPr>
          <w:rFonts w:asciiTheme="minorHAnsi" w:hAnsiTheme="minorHAnsi" w:cstheme="minorHAnsi"/>
          <w:sz w:val="24"/>
          <w:szCs w:val="24"/>
        </w:rPr>
        <w:t xml:space="preserve"> contai</w:t>
      </w:r>
      <w:r w:rsidR="003D6E48" w:rsidRPr="00213B9E">
        <w:rPr>
          <w:rFonts w:asciiTheme="minorHAnsi" w:hAnsiTheme="minorHAnsi" w:cstheme="minorHAnsi"/>
          <w:sz w:val="24"/>
          <w:szCs w:val="24"/>
        </w:rPr>
        <w:t xml:space="preserve">ned in the centre’s Exams </w:t>
      </w:r>
      <w:r w:rsidR="008933FB" w:rsidRPr="00213B9E">
        <w:rPr>
          <w:rFonts w:asciiTheme="minorHAnsi" w:hAnsiTheme="minorHAnsi" w:cstheme="minorHAnsi"/>
          <w:sz w:val="24"/>
          <w:szCs w:val="24"/>
        </w:rPr>
        <w:t>A</w:t>
      </w:r>
      <w:r w:rsidR="003D6E48" w:rsidRPr="00213B9E">
        <w:rPr>
          <w:rFonts w:asciiTheme="minorHAnsi" w:hAnsiTheme="minorHAnsi" w:cstheme="minorHAnsi"/>
          <w:sz w:val="24"/>
          <w:szCs w:val="24"/>
        </w:rPr>
        <w:t xml:space="preserve">rchiving </w:t>
      </w:r>
      <w:r w:rsidR="008933FB" w:rsidRPr="00213B9E">
        <w:rPr>
          <w:rFonts w:asciiTheme="minorHAnsi" w:hAnsiTheme="minorHAnsi" w:cstheme="minorHAnsi"/>
          <w:sz w:val="24"/>
          <w:szCs w:val="24"/>
        </w:rPr>
        <w:t>P</w:t>
      </w:r>
      <w:r w:rsidR="003D6E48" w:rsidRPr="00213B9E">
        <w:rPr>
          <w:rFonts w:asciiTheme="minorHAnsi" w:hAnsiTheme="minorHAnsi" w:cstheme="minorHAnsi"/>
          <w:sz w:val="24"/>
          <w:szCs w:val="24"/>
        </w:rPr>
        <w:t>olicy</w:t>
      </w:r>
      <w:r w:rsidR="00F233D8" w:rsidRPr="00213B9E">
        <w:rPr>
          <w:rFonts w:asciiTheme="minorHAnsi" w:hAnsiTheme="minorHAnsi" w:cstheme="minorHAnsi"/>
          <w:sz w:val="24"/>
          <w:szCs w:val="24"/>
        </w:rPr>
        <w:t xml:space="preserve"> </w:t>
      </w:r>
      <w:r w:rsidR="0038371E" w:rsidRPr="00213B9E">
        <w:rPr>
          <w:rFonts w:asciiTheme="minorHAnsi" w:hAnsiTheme="minorHAnsi" w:cstheme="minorHAnsi"/>
          <w:sz w:val="24"/>
          <w:szCs w:val="24"/>
        </w:rPr>
        <w:t>whi</w:t>
      </w:r>
      <w:r w:rsidR="003D6E48" w:rsidRPr="00213B9E">
        <w:rPr>
          <w:rFonts w:asciiTheme="minorHAnsi" w:hAnsiTheme="minorHAnsi" w:cstheme="minorHAnsi"/>
          <w:sz w:val="24"/>
          <w:szCs w:val="24"/>
        </w:rPr>
        <w:t xml:space="preserve">ch is available in the </w:t>
      </w:r>
      <w:r w:rsidR="00DC0A90" w:rsidRPr="00213B9E">
        <w:rPr>
          <w:rFonts w:asciiTheme="minorHAnsi" w:hAnsiTheme="minorHAnsi" w:cstheme="minorHAnsi"/>
          <w:sz w:val="24"/>
          <w:szCs w:val="24"/>
        </w:rPr>
        <w:t>Exams</w:t>
      </w:r>
      <w:r w:rsidR="003D6E48" w:rsidRPr="00213B9E">
        <w:rPr>
          <w:rFonts w:asciiTheme="minorHAnsi" w:hAnsiTheme="minorHAnsi" w:cstheme="minorHAnsi"/>
          <w:sz w:val="24"/>
          <w:szCs w:val="24"/>
        </w:rPr>
        <w:t>/ Examination Policies</w:t>
      </w:r>
      <w:bookmarkEnd w:id="24"/>
      <w:bookmarkEnd w:id="25"/>
      <w:r w:rsidR="00DC0A90" w:rsidRPr="00213B9E">
        <w:rPr>
          <w:rFonts w:asciiTheme="minorHAnsi" w:hAnsiTheme="minorHAnsi" w:cstheme="minorHAnsi"/>
          <w:sz w:val="24"/>
          <w:szCs w:val="24"/>
        </w:rPr>
        <w:t xml:space="preserve"> &amp; Risk Assessments or in the Policies folder in Administration</w:t>
      </w:r>
      <w:r w:rsidR="0077059D" w:rsidRPr="00213B9E">
        <w:rPr>
          <w:rFonts w:asciiTheme="minorHAnsi" w:hAnsiTheme="minorHAnsi" w:cstheme="minorHAnsi"/>
          <w:sz w:val="24"/>
          <w:szCs w:val="24"/>
        </w:rPr>
        <w:t xml:space="preserve">. </w:t>
      </w:r>
    </w:p>
    <w:p w14:paraId="527E16AB" w14:textId="0B73BFDC" w:rsidR="008D070B" w:rsidRPr="00A84553" w:rsidRDefault="00BA0FA2" w:rsidP="008D070B">
      <w:pPr>
        <w:pStyle w:val="Headinglevel1"/>
        <w:spacing w:before="240" w:line="276" w:lineRule="auto"/>
        <w:rPr>
          <w:rFonts w:asciiTheme="minorHAnsi" w:hAnsiTheme="minorHAnsi" w:cstheme="minorHAnsi"/>
          <w:u w:val="single"/>
        </w:rPr>
      </w:pPr>
      <w:bookmarkStart w:id="26" w:name="_Toc93314163"/>
      <w:r w:rsidRPr="00A84553">
        <w:rPr>
          <w:rFonts w:asciiTheme="minorHAnsi" w:hAnsiTheme="minorHAnsi" w:cstheme="minorHAnsi"/>
          <w:u w:val="single"/>
        </w:rPr>
        <w:t>Section 7 – Access to information</w:t>
      </w:r>
      <w:bookmarkEnd w:id="26"/>
    </w:p>
    <w:p w14:paraId="26098E9C" w14:textId="1B71E183" w:rsidR="007E2022" w:rsidRPr="007E2022" w:rsidRDefault="007E2022" w:rsidP="007E2022">
      <w:pPr>
        <w:spacing w:line="276" w:lineRule="auto"/>
        <w:rPr>
          <w:rFonts w:asciiTheme="minorHAnsi" w:hAnsiTheme="minorHAnsi" w:cstheme="minorHAnsi"/>
          <w:color w:val="000000"/>
          <w:sz w:val="24"/>
          <w:szCs w:val="24"/>
          <w:shd w:val="clear" w:color="auto" w:fill="FFFFFF"/>
        </w:rPr>
      </w:pPr>
      <w:r w:rsidRPr="007E2022">
        <w:rPr>
          <w:rFonts w:asciiTheme="minorHAnsi" w:hAnsiTheme="minorHAnsi" w:cstheme="minorHAnsi"/>
          <w:color w:val="595959" w:themeColor="text1" w:themeTint="A6"/>
          <w:sz w:val="24"/>
          <w:szCs w:val="24"/>
          <w:shd w:val="clear" w:color="auto" w:fill="FFFFFF"/>
        </w:rPr>
        <w:t>(</w:t>
      </w:r>
      <w:r w:rsidR="00AB7B64" w:rsidRPr="007E2022">
        <w:rPr>
          <w:rFonts w:asciiTheme="minorHAnsi" w:hAnsiTheme="minorHAnsi" w:cstheme="minorHAnsi"/>
          <w:color w:val="595959" w:themeColor="text1" w:themeTint="A6"/>
          <w:sz w:val="24"/>
          <w:szCs w:val="24"/>
          <w:shd w:val="clear" w:color="auto" w:fill="FFFFFF"/>
        </w:rPr>
        <w:t>With</w:t>
      </w:r>
      <w:r w:rsidRPr="007E2022">
        <w:rPr>
          <w:rFonts w:asciiTheme="minorHAnsi" w:hAnsiTheme="minorHAnsi" w:cstheme="minorHAnsi"/>
          <w:color w:val="595959" w:themeColor="text1" w:themeTint="A6"/>
          <w:sz w:val="24"/>
          <w:szCs w:val="24"/>
          <w:shd w:val="clear" w:color="auto" w:fill="FFFFFF"/>
        </w:rPr>
        <w:t xml:space="preserve"> reference to ICO information </w:t>
      </w:r>
      <w:hyperlink r:id="rId14" w:history="1">
        <w:r w:rsidRPr="007E2022">
          <w:rPr>
            <w:rStyle w:val="Hyperlink"/>
            <w:rFonts w:asciiTheme="minorHAnsi" w:hAnsiTheme="minorHAnsi" w:cstheme="minorHAnsi"/>
            <w:sz w:val="24"/>
            <w:szCs w:val="24"/>
            <w:u w:val="none"/>
            <w:shd w:val="clear" w:color="auto" w:fill="FFFFFF"/>
          </w:rPr>
          <w:t>https://ico.org.uk/your-data-matters/schools/exam-results/</w:t>
        </w:r>
      </w:hyperlink>
      <w:r w:rsidRPr="007E2022">
        <w:rPr>
          <w:rFonts w:asciiTheme="minorHAnsi" w:hAnsiTheme="minorHAnsi" w:cstheme="minorHAnsi"/>
          <w:color w:val="595959" w:themeColor="text1" w:themeTint="A6"/>
          <w:sz w:val="24"/>
          <w:szCs w:val="24"/>
          <w:shd w:val="clear" w:color="auto" w:fill="FFFFFF"/>
        </w:rPr>
        <w:t>)</w:t>
      </w:r>
    </w:p>
    <w:p w14:paraId="57B0C08D" w14:textId="166ED44B" w:rsidR="007E2022" w:rsidRPr="007E2022" w:rsidRDefault="007E2022" w:rsidP="007E2022">
      <w:pPr>
        <w:spacing w:line="276" w:lineRule="auto"/>
        <w:rPr>
          <w:rFonts w:asciiTheme="minorHAnsi" w:hAnsiTheme="minorHAnsi" w:cstheme="minorHAnsi"/>
          <w:sz w:val="24"/>
          <w:szCs w:val="24"/>
        </w:rPr>
      </w:pPr>
      <w:r w:rsidRPr="007E2022">
        <w:rPr>
          <w:rFonts w:asciiTheme="minorHAnsi" w:hAnsiTheme="minorHAnsi" w:cstheme="minorHAnsi"/>
          <w:color w:val="000000"/>
          <w:sz w:val="24"/>
          <w:szCs w:val="24"/>
          <w:shd w:val="clear" w:color="auto" w:fill="FFFFFF"/>
        </w:rPr>
        <w:t xml:space="preserve">The GDPR gives individuals the right to see information held about them. This means individuals can request information about them and their exam </w:t>
      </w:r>
      <w:r w:rsidR="0077059D">
        <w:rPr>
          <w:rFonts w:asciiTheme="minorHAnsi" w:hAnsiTheme="minorHAnsi" w:cstheme="minorHAnsi"/>
          <w:color w:val="000000"/>
          <w:sz w:val="24"/>
          <w:szCs w:val="24"/>
          <w:shd w:val="clear" w:color="auto" w:fill="FFFFFF"/>
        </w:rPr>
        <w:t>performance</w:t>
      </w:r>
      <w:r w:rsidRPr="007E2022">
        <w:rPr>
          <w:rFonts w:asciiTheme="minorHAnsi" w:hAnsiTheme="minorHAnsi" w:cstheme="minorHAnsi"/>
          <w:color w:val="000000"/>
          <w:sz w:val="24"/>
          <w:szCs w:val="24"/>
          <w:shd w:val="clear" w:color="auto" w:fill="FFFFFF"/>
        </w:rPr>
        <w:t>, including:</w:t>
      </w:r>
    </w:p>
    <w:p w14:paraId="32D7BECF" w14:textId="77777777" w:rsidR="007E2022" w:rsidRPr="007E2022" w:rsidRDefault="007E2022" w:rsidP="007E2022">
      <w:pPr>
        <w:pStyle w:val="ListParagraph"/>
        <w:numPr>
          <w:ilvl w:val="0"/>
          <w:numId w:val="21"/>
        </w:numPr>
        <w:spacing w:after="160" w:line="276" w:lineRule="auto"/>
        <w:rPr>
          <w:rFonts w:asciiTheme="minorHAnsi" w:hAnsiTheme="minorHAnsi" w:cstheme="minorHAnsi"/>
          <w:sz w:val="24"/>
          <w:szCs w:val="24"/>
        </w:rPr>
      </w:pPr>
      <w:r w:rsidRPr="007E2022">
        <w:rPr>
          <w:rFonts w:asciiTheme="minorHAnsi" w:hAnsiTheme="minorHAnsi" w:cstheme="minorHAnsi"/>
          <w:sz w:val="24"/>
          <w:szCs w:val="24"/>
        </w:rPr>
        <w:t xml:space="preserve">their mark </w:t>
      </w:r>
    </w:p>
    <w:p w14:paraId="19BFE005" w14:textId="77777777" w:rsidR="007E2022" w:rsidRPr="007E2022" w:rsidRDefault="007E2022" w:rsidP="007E2022">
      <w:pPr>
        <w:pStyle w:val="ListParagraph"/>
        <w:numPr>
          <w:ilvl w:val="0"/>
          <w:numId w:val="21"/>
        </w:numPr>
        <w:spacing w:after="160" w:line="276" w:lineRule="auto"/>
        <w:rPr>
          <w:rFonts w:asciiTheme="minorHAnsi" w:hAnsiTheme="minorHAnsi" w:cstheme="minorHAnsi"/>
          <w:sz w:val="24"/>
          <w:szCs w:val="24"/>
        </w:rPr>
      </w:pPr>
      <w:r w:rsidRPr="007E2022">
        <w:rPr>
          <w:rFonts w:asciiTheme="minorHAnsi" w:hAnsiTheme="minorHAnsi" w:cstheme="minorHAnsi"/>
          <w:sz w:val="24"/>
          <w:szCs w:val="24"/>
        </w:rPr>
        <w:t>comments written by the examiner</w:t>
      </w:r>
    </w:p>
    <w:p w14:paraId="7101EAF8" w14:textId="77777777" w:rsidR="007E2022" w:rsidRPr="007E2022" w:rsidRDefault="007E2022" w:rsidP="007E2022">
      <w:pPr>
        <w:pStyle w:val="ListParagraph"/>
        <w:numPr>
          <w:ilvl w:val="0"/>
          <w:numId w:val="21"/>
        </w:numPr>
        <w:spacing w:after="120" w:line="276" w:lineRule="auto"/>
        <w:ind w:left="714" w:hanging="357"/>
        <w:rPr>
          <w:rFonts w:asciiTheme="minorHAnsi" w:hAnsiTheme="minorHAnsi" w:cstheme="minorHAnsi"/>
          <w:sz w:val="24"/>
          <w:szCs w:val="24"/>
        </w:rPr>
      </w:pPr>
      <w:r w:rsidRPr="007E2022">
        <w:rPr>
          <w:rFonts w:asciiTheme="minorHAnsi" w:hAnsiTheme="minorHAnsi" w:cstheme="minorHAnsi"/>
          <w:sz w:val="24"/>
          <w:szCs w:val="24"/>
        </w:rPr>
        <w:t>minutes of any examination appeals panels</w:t>
      </w:r>
    </w:p>
    <w:p w14:paraId="71A00D0C" w14:textId="77777777" w:rsidR="007E2022" w:rsidRPr="007E2022" w:rsidRDefault="007E2022" w:rsidP="007E2022">
      <w:pPr>
        <w:spacing w:after="120" w:line="276" w:lineRule="auto"/>
        <w:rPr>
          <w:rFonts w:asciiTheme="minorHAnsi" w:hAnsiTheme="minorHAnsi" w:cstheme="minorHAnsi"/>
          <w:color w:val="595959" w:themeColor="text1" w:themeTint="A6"/>
          <w:sz w:val="24"/>
          <w:szCs w:val="24"/>
        </w:rPr>
      </w:pPr>
      <w:r w:rsidRPr="007E2022">
        <w:rPr>
          <w:rFonts w:asciiTheme="minorHAnsi" w:hAnsiTheme="minorHAnsi" w:cstheme="minorHAnsi"/>
          <w:color w:val="000000"/>
          <w:sz w:val="24"/>
          <w:szCs w:val="24"/>
          <w:shd w:val="clear" w:color="auto" w:fill="FFFFFF"/>
        </w:rPr>
        <w:t>This does not however give individuals the right to copies of their answers to exam questions.</w:t>
      </w:r>
    </w:p>
    <w:p w14:paraId="2421875D" w14:textId="77777777" w:rsidR="007E2022" w:rsidRPr="00822CB4" w:rsidRDefault="007E2022" w:rsidP="00822CB4">
      <w:pPr>
        <w:pStyle w:val="Heading2"/>
        <w:rPr>
          <w:b w:val="0"/>
          <w:bCs w:val="0"/>
          <w:sz w:val="24"/>
          <w:szCs w:val="24"/>
        </w:rPr>
      </w:pPr>
      <w:bookmarkStart w:id="27" w:name="_Toc93314164"/>
      <w:r w:rsidRPr="00822CB4">
        <w:rPr>
          <w:b w:val="0"/>
          <w:bCs w:val="0"/>
          <w:sz w:val="24"/>
          <w:szCs w:val="24"/>
        </w:rPr>
        <w:t>Requesting exam information</w:t>
      </w:r>
      <w:bookmarkEnd w:id="27"/>
    </w:p>
    <w:p w14:paraId="3552B3F5" w14:textId="1B73AC53" w:rsidR="007E2022" w:rsidRPr="007E2022" w:rsidRDefault="007E2022" w:rsidP="007E2022">
      <w:pPr>
        <w:spacing w:line="276" w:lineRule="auto"/>
        <w:rPr>
          <w:rFonts w:asciiTheme="minorHAnsi" w:hAnsiTheme="minorHAnsi" w:cstheme="minorHAnsi"/>
          <w:color w:val="000000"/>
          <w:sz w:val="24"/>
          <w:szCs w:val="24"/>
        </w:rPr>
      </w:pPr>
      <w:r w:rsidRPr="007E2022">
        <w:rPr>
          <w:rFonts w:asciiTheme="minorHAnsi" w:hAnsiTheme="minorHAnsi" w:cstheme="minorHAnsi"/>
          <w:sz w:val="24"/>
          <w:szCs w:val="24"/>
        </w:rPr>
        <w:t xml:space="preserve">Requests for exam information can be made to </w:t>
      </w:r>
      <w:r w:rsidR="003F7390">
        <w:rPr>
          <w:rFonts w:asciiTheme="minorHAnsi" w:hAnsiTheme="minorHAnsi" w:cstheme="minorHAnsi"/>
          <w:sz w:val="24"/>
          <w:szCs w:val="24"/>
        </w:rPr>
        <w:t>T</w:t>
      </w:r>
      <w:r w:rsidRPr="007E2022">
        <w:rPr>
          <w:rFonts w:asciiTheme="minorHAnsi" w:hAnsiTheme="minorHAnsi" w:cstheme="minorHAnsi"/>
          <w:color w:val="000000"/>
          <w:sz w:val="24"/>
          <w:szCs w:val="24"/>
        </w:rPr>
        <w:t xml:space="preserve">he Data Protection Officer </w:t>
      </w:r>
      <w:r w:rsidR="003F7390">
        <w:rPr>
          <w:rFonts w:asciiTheme="minorHAnsi" w:hAnsiTheme="minorHAnsi" w:cstheme="minorHAnsi"/>
          <w:color w:val="000000"/>
          <w:sz w:val="24"/>
          <w:szCs w:val="24"/>
        </w:rPr>
        <w:t xml:space="preserve">by </w:t>
      </w:r>
      <w:r w:rsidRPr="007E2022">
        <w:rPr>
          <w:rFonts w:asciiTheme="minorHAnsi" w:hAnsiTheme="minorHAnsi" w:cstheme="minorHAnsi"/>
          <w:color w:val="000000"/>
          <w:sz w:val="24"/>
          <w:szCs w:val="24"/>
        </w:rPr>
        <w:t>email</w:t>
      </w:r>
      <w:r w:rsidR="00D7677C">
        <w:rPr>
          <w:rFonts w:asciiTheme="minorHAnsi" w:hAnsiTheme="minorHAnsi" w:cstheme="minorHAnsi"/>
          <w:color w:val="000000"/>
          <w:sz w:val="24"/>
          <w:szCs w:val="24"/>
        </w:rPr>
        <w:t xml:space="preserve">. </w:t>
      </w:r>
      <w:r w:rsidR="00A8695B">
        <w:rPr>
          <w:rFonts w:asciiTheme="minorHAnsi" w:hAnsiTheme="minorHAnsi" w:cstheme="minorHAnsi"/>
          <w:color w:val="000000"/>
          <w:sz w:val="24"/>
          <w:szCs w:val="24"/>
        </w:rPr>
        <w:t xml:space="preserve">Photo </w:t>
      </w:r>
      <w:r w:rsidRPr="007E2022">
        <w:rPr>
          <w:rFonts w:asciiTheme="minorHAnsi" w:hAnsiTheme="minorHAnsi" w:cstheme="minorHAnsi"/>
          <w:color w:val="000000"/>
          <w:sz w:val="24"/>
          <w:szCs w:val="24"/>
        </w:rPr>
        <w:t xml:space="preserve">ID will </w:t>
      </w:r>
      <w:r w:rsidR="00D7677C">
        <w:rPr>
          <w:rFonts w:asciiTheme="minorHAnsi" w:hAnsiTheme="minorHAnsi" w:cstheme="minorHAnsi"/>
          <w:color w:val="000000"/>
          <w:sz w:val="24"/>
          <w:szCs w:val="24"/>
        </w:rPr>
        <w:t xml:space="preserve">be required </w:t>
      </w:r>
      <w:r w:rsidRPr="007E2022">
        <w:rPr>
          <w:rFonts w:asciiTheme="minorHAnsi" w:hAnsiTheme="minorHAnsi" w:cstheme="minorHAnsi"/>
          <w:color w:val="000000"/>
          <w:sz w:val="24"/>
          <w:szCs w:val="24"/>
        </w:rPr>
        <w:t>if a former candidate is unknown to current staff.</w:t>
      </w:r>
    </w:p>
    <w:p w14:paraId="40CE882F" w14:textId="77777777" w:rsidR="007E2022" w:rsidRPr="007E2022" w:rsidRDefault="007E2022" w:rsidP="007E2022">
      <w:pPr>
        <w:spacing w:before="120" w:after="120"/>
        <w:rPr>
          <w:rFonts w:asciiTheme="minorHAnsi" w:hAnsiTheme="minorHAnsi" w:cstheme="minorHAnsi"/>
          <w:color w:val="595959" w:themeColor="text1" w:themeTint="A6"/>
          <w:sz w:val="24"/>
          <w:szCs w:val="24"/>
        </w:rPr>
      </w:pPr>
      <w:r w:rsidRPr="007E2022">
        <w:rPr>
          <w:rFonts w:asciiTheme="minorHAnsi" w:hAnsiTheme="minorHAnsi" w:cstheme="minorHAnsi"/>
          <w:color w:val="595959" w:themeColor="text1" w:themeTint="A6"/>
          <w:sz w:val="24"/>
          <w:szCs w:val="24"/>
        </w:rPr>
        <w:t>The GDPR does not specify an age when a child can request their exam results or request that they aren’t published. When a child makes a request, those responsible for responding should take into account whether:</w:t>
      </w:r>
    </w:p>
    <w:p w14:paraId="4E4B462B" w14:textId="77777777" w:rsidR="007E2022" w:rsidRPr="007E2022" w:rsidRDefault="007E2022" w:rsidP="007E2022">
      <w:pPr>
        <w:numPr>
          <w:ilvl w:val="0"/>
          <w:numId w:val="22"/>
        </w:numPr>
        <w:spacing w:before="120" w:after="120"/>
        <w:rPr>
          <w:rFonts w:asciiTheme="minorHAnsi" w:hAnsiTheme="minorHAnsi" w:cstheme="minorHAnsi"/>
          <w:color w:val="595959" w:themeColor="text1" w:themeTint="A6"/>
          <w:sz w:val="24"/>
          <w:szCs w:val="24"/>
        </w:rPr>
      </w:pPr>
      <w:r w:rsidRPr="007E2022">
        <w:rPr>
          <w:rFonts w:asciiTheme="minorHAnsi" w:hAnsiTheme="minorHAnsi" w:cstheme="minorHAnsi"/>
          <w:color w:val="595959" w:themeColor="text1" w:themeTint="A6"/>
          <w:sz w:val="24"/>
          <w:szCs w:val="24"/>
        </w:rPr>
        <w:t>the child wants their parent (or someone with parental responsibility for them) to be involved; and</w:t>
      </w:r>
    </w:p>
    <w:p w14:paraId="38CFCA52" w14:textId="77777777" w:rsidR="007E2022" w:rsidRPr="007E2022" w:rsidRDefault="007E2022" w:rsidP="007E2022">
      <w:pPr>
        <w:numPr>
          <w:ilvl w:val="0"/>
          <w:numId w:val="22"/>
        </w:numPr>
        <w:spacing w:before="120" w:after="120"/>
        <w:rPr>
          <w:rFonts w:asciiTheme="minorHAnsi" w:hAnsiTheme="minorHAnsi" w:cstheme="minorHAnsi"/>
          <w:color w:val="595959" w:themeColor="text1" w:themeTint="A6"/>
          <w:sz w:val="24"/>
          <w:szCs w:val="24"/>
        </w:rPr>
      </w:pPr>
      <w:r w:rsidRPr="007E2022">
        <w:rPr>
          <w:rFonts w:asciiTheme="minorHAnsi" w:hAnsiTheme="minorHAnsi" w:cstheme="minorHAnsi"/>
          <w:color w:val="595959" w:themeColor="text1" w:themeTint="A6"/>
          <w:sz w:val="24"/>
          <w:szCs w:val="24"/>
        </w:rPr>
        <w:t>the child properly understands what is involved.</w:t>
      </w:r>
    </w:p>
    <w:p w14:paraId="1DB6886F" w14:textId="77777777" w:rsidR="00BB1FB7" w:rsidRDefault="00F93D47" w:rsidP="00BB1FB7">
      <w:pPr>
        <w:pStyle w:val="NormalWeb"/>
        <w:spacing w:before="0" w:beforeAutospacing="0" w:after="120" w:afterAutospacing="0" w:line="276" w:lineRule="auto"/>
        <w:rPr>
          <w:rFonts w:asciiTheme="minorHAnsi" w:hAnsiTheme="minorHAnsi" w:cstheme="minorHAnsi"/>
          <w:color w:val="000000"/>
          <w:sz w:val="24"/>
        </w:rPr>
      </w:pPr>
      <w:r w:rsidRPr="007E2022">
        <w:rPr>
          <w:rFonts w:asciiTheme="minorHAnsi" w:hAnsiTheme="minorHAnsi" w:cstheme="minorHAnsi"/>
          <w:color w:val="000000"/>
          <w:sz w:val="24"/>
        </w:rPr>
        <w:t xml:space="preserve">  </w:t>
      </w:r>
    </w:p>
    <w:p w14:paraId="6F73E2CC" w14:textId="77BA0A95" w:rsidR="007E2022" w:rsidRPr="00BB1FB7" w:rsidRDefault="00BB1FB7" w:rsidP="00BB1FB7">
      <w:pPr>
        <w:pStyle w:val="NormalWeb"/>
        <w:spacing w:before="0" w:beforeAutospacing="0" w:after="120" w:afterAutospacing="0" w:line="276" w:lineRule="auto"/>
        <w:rPr>
          <w:rFonts w:asciiTheme="minorHAnsi" w:hAnsiTheme="minorHAnsi" w:cstheme="minorHAnsi"/>
          <w:color w:val="000000"/>
          <w:sz w:val="24"/>
        </w:rPr>
      </w:pPr>
      <w:r>
        <w:rPr>
          <w:rFonts w:asciiTheme="minorHAnsi" w:hAnsiTheme="minorHAnsi" w:cstheme="minorHAnsi"/>
          <w:color w:val="000000"/>
          <w:sz w:val="24"/>
        </w:rPr>
        <w:t xml:space="preserve">The ability of young people to understand </w:t>
      </w:r>
      <w:r w:rsidR="00F067B3">
        <w:rPr>
          <w:rFonts w:asciiTheme="minorHAnsi" w:hAnsiTheme="minorHAnsi" w:cstheme="minorHAnsi"/>
          <w:color w:val="000000"/>
          <w:sz w:val="24"/>
        </w:rPr>
        <w:t xml:space="preserve">and exercise their rights is likely to develop or become more sophisticated as they get older. </w:t>
      </w:r>
      <w:r w:rsidR="007E2022" w:rsidRPr="007E2022">
        <w:rPr>
          <w:rFonts w:asciiTheme="minorHAnsi" w:hAnsiTheme="minorHAnsi" w:cstheme="minorHAnsi"/>
          <w:color w:val="595959" w:themeColor="text1" w:themeTint="A6"/>
          <w:sz w:val="24"/>
        </w:rPr>
        <w:t xml:space="preserve">As a general guide, a child of 12 or older is expected to be mature enough to understand the request they are making. A child may, of course, be mature enough at an earlier age or may lack sufficient maturity until a later age, and so requests should be considered on a </w:t>
      </w:r>
      <w:r w:rsidR="00A66E71" w:rsidRPr="007E2022">
        <w:rPr>
          <w:rFonts w:asciiTheme="minorHAnsi" w:hAnsiTheme="minorHAnsi" w:cstheme="minorHAnsi"/>
          <w:color w:val="595959" w:themeColor="text1" w:themeTint="A6"/>
          <w:sz w:val="24"/>
        </w:rPr>
        <w:t>case-by-case</w:t>
      </w:r>
      <w:r w:rsidR="007E2022" w:rsidRPr="007E2022">
        <w:rPr>
          <w:rFonts w:asciiTheme="minorHAnsi" w:hAnsiTheme="minorHAnsi" w:cstheme="minorHAnsi"/>
          <w:color w:val="595959" w:themeColor="text1" w:themeTint="A6"/>
          <w:sz w:val="24"/>
        </w:rPr>
        <w:t xml:space="preserve"> basis.</w:t>
      </w:r>
    </w:p>
    <w:p w14:paraId="4BD0AFFC" w14:textId="745435BC" w:rsidR="007E2022" w:rsidRPr="007E2022" w:rsidRDefault="007E2022" w:rsidP="007E2022">
      <w:pPr>
        <w:spacing w:before="120" w:after="120" w:line="276" w:lineRule="auto"/>
        <w:rPr>
          <w:rFonts w:asciiTheme="minorHAnsi" w:hAnsiTheme="minorHAnsi" w:cstheme="minorHAnsi"/>
          <w:sz w:val="24"/>
          <w:szCs w:val="24"/>
        </w:rPr>
      </w:pPr>
      <w:r w:rsidRPr="007E2022">
        <w:rPr>
          <w:rFonts w:asciiTheme="minorHAnsi" w:hAnsiTheme="minorHAnsi" w:cstheme="minorHAnsi"/>
          <w:sz w:val="24"/>
          <w:szCs w:val="24"/>
        </w:rPr>
        <w:t xml:space="preserve">A decision will be made by head of centre as to whether the student is mature enough to understand the request they are making, with requests considered on a </w:t>
      </w:r>
      <w:r w:rsidR="00A66E71" w:rsidRPr="007E2022">
        <w:rPr>
          <w:rFonts w:asciiTheme="minorHAnsi" w:hAnsiTheme="minorHAnsi" w:cstheme="minorHAnsi"/>
          <w:sz w:val="24"/>
          <w:szCs w:val="24"/>
        </w:rPr>
        <w:t>case-by-case</w:t>
      </w:r>
      <w:r w:rsidRPr="007E2022">
        <w:rPr>
          <w:rFonts w:asciiTheme="minorHAnsi" w:hAnsiTheme="minorHAnsi" w:cstheme="minorHAnsi"/>
          <w:sz w:val="24"/>
          <w:szCs w:val="24"/>
        </w:rPr>
        <w:t xml:space="preserve"> basis.</w:t>
      </w:r>
    </w:p>
    <w:p w14:paraId="1FFC2466" w14:textId="77777777" w:rsidR="007E2022" w:rsidRPr="00822CB4" w:rsidRDefault="007E2022" w:rsidP="00822CB4">
      <w:pPr>
        <w:pStyle w:val="Heading2"/>
        <w:rPr>
          <w:b w:val="0"/>
          <w:bCs w:val="0"/>
          <w:sz w:val="24"/>
          <w:szCs w:val="24"/>
        </w:rPr>
      </w:pPr>
      <w:bookmarkStart w:id="28" w:name="_Toc93314165"/>
      <w:r w:rsidRPr="00822CB4">
        <w:rPr>
          <w:b w:val="0"/>
          <w:bCs w:val="0"/>
          <w:sz w:val="24"/>
          <w:szCs w:val="24"/>
        </w:rPr>
        <w:t>Responding to requests</w:t>
      </w:r>
      <w:bookmarkEnd w:id="28"/>
    </w:p>
    <w:p w14:paraId="270D2C55" w14:textId="061F20C5" w:rsidR="007E2022" w:rsidRPr="007E2022" w:rsidRDefault="007E2022" w:rsidP="007E2022">
      <w:pPr>
        <w:spacing w:line="276" w:lineRule="auto"/>
        <w:rPr>
          <w:rFonts w:asciiTheme="minorHAnsi" w:hAnsiTheme="minorHAnsi" w:cstheme="minorHAnsi"/>
          <w:sz w:val="24"/>
          <w:szCs w:val="24"/>
        </w:rPr>
      </w:pPr>
      <w:r w:rsidRPr="007E2022">
        <w:rPr>
          <w:rFonts w:asciiTheme="minorHAnsi" w:hAnsiTheme="minorHAnsi" w:cstheme="minorHAnsi"/>
          <w:sz w:val="24"/>
          <w:szCs w:val="24"/>
        </w:rPr>
        <w:t xml:space="preserve">If a request is made for exam information before </w:t>
      </w:r>
      <w:r w:rsidR="008A0D83">
        <w:rPr>
          <w:rFonts w:asciiTheme="minorHAnsi" w:hAnsiTheme="minorHAnsi" w:cstheme="minorHAnsi"/>
          <w:sz w:val="24"/>
          <w:szCs w:val="24"/>
        </w:rPr>
        <w:t xml:space="preserve">exam </w:t>
      </w:r>
      <w:r w:rsidRPr="007E2022">
        <w:rPr>
          <w:rFonts w:asciiTheme="minorHAnsi" w:hAnsiTheme="minorHAnsi" w:cstheme="minorHAnsi"/>
          <w:sz w:val="24"/>
          <w:szCs w:val="24"/>
        </w:rPr>
        <w:t xml:space="preserve">results have been </w:t>
      </w:r>
      <w:r w:rsidR="008A0D83">
        <w:rPr>
          <w:rFonts w:asciiTheme="minorHAnsi" w:hAnsiTheme="minorHAnsi" w:cstheme="minorHAnsi"/>
          <w:sz w:val="24"/>
          <w:szCs w:val="24"/>
        </w:rPr>
        <w:t>published</w:t>
      </w:r>
      <w:r w:rsidRPr="007E2022">
        <w:rPr>
          <w:rFonts w:asciiTheme="minorHAnsi" w:hAnsiTheme="minorHAnsi" w:cstheme="minorHAnsi"/>
          <w:sz w:val="24"/>
          <w:szCs w:val="24"/>
        </w:rPr>
        <w:t>, a request will be responded to:</w:t>
      </w:r>
    </w:p>
    <w:p w14:paraId="3F6A7319" w14:textId="77777777" w:rsidR="007E2022" w:rsidRPr="007E2022" w:rsidRDefault="007E2022" w:rsidP="007E2022">
      <w:pPr>
        <w:pStyle w:val="ListParagraph"/>
        <w:numPr>
          <w:ilvl w:val="0"/>
          <w:numId w:val="23"/>
        </w:numPr>
        <w:spacing w:after="160" w:line="276" w:lineRule="auto"/>
        <w:rPr>
          <w:rFonts w:asciiTheme="minorHAnsi" w:hAnsiTheme="minorHAnsi" w:cstheme="minorHAnsi"/>
          <w:sz w:val="24"/>
          <w:szCs w:val="24"/>
        </w:rPr>
      </w:pPr>
      <w:r w:rsidRPr="007E2022">
        <w:rPr>
          <w:rFonts w:asciiTheme="minorHAnsi" w:hAnsiTheme="minorHAnsi" w:cstheme="minorHAnsi"/>
          <w:sz w:val="24"/>
          <w:szCs w:val="24"/>
        </w:rPr>
        <w:t>within five months of the date of the request, or</w:t>
      </w:r>
    </w:p>
    <w:p w14:paraId="71CE6517" w14:textId="73D65046" w:rsidR="007E2022" w:rsidRPr="007E2022" w:rsidRDefault="00AB7B64" w:rsidP="007E2022">
      <w:pPr>
        <w:pStyle w:val="ListParagraph"/>
        <w:numPr>
          <w:ilvl w:val="0"/>
          <w:numId w:val="23"/>
        </w:numPr>
        <w:spacing w:after="160" w:line="276" w:lineRule="auto"/>
        <w:rPr>
          <w:rFonts w:asciiTheme="minorHAnsi" w:hAnsiTheme="minorHAnsi" w:cstheme="minorHAnsi"/>
          <w:sz w:val="24"/>
          <w:szCs w:val="24"/>
        </w:rPr>
      </w:pPr>
      <w:r>
        <w:rPr>
          <w:rFonts w:asciiTheme="minorHAnsi" w:hAnsiTheme="minorHAnsi" w:cstheme="minorHAnsi"/>
          <w:sz w:val="24"/>
          <w:szCs w:val="24"/>
        </w:rPr>
        <w:t>w</w:t>
      </w:r>
      <w:r w:rsidRPr="007E2022">
        <w:rPr>
          <w:rFonts w:asciiTheme="minorHAnsi" w:hAnsiTheme="minorHAnsi" w:cstheme="minorHAnsi"/>
          <w:sz w:val="24"/>
          <w:szCs w:val="24"/>
        </w:rPr>
        <w:t>ithin</w:t>
      </w:r>
      <w:r w:rsidR="007E2022" w:rsidRPr="007E2022">
        <w:rPr>
          <w:rFonts w:asciiTheme="minorHAnsi" w:hAnsiTheme="minorHAnsi" w:cstheme="minorHAnsi"/>
          <w:sz w:val="24"/>
          <w:szCs w:val="24"/>
        </w:rPr>
        <w:t xml:space="preserve"> 40 days from when the results are published (whichever is earlier).</w:t>
      </w:r>
    </w:p>
    <w:p w14:paraId="1609097C" w14:textId="77777777" w:rsidR="007E2022" w:rsidRPr="007E2022" w:rsidRDefault="007E2022" w:rsidP="007E2022">
      <w:pPr>
        <w:spacing w:line="276" w:lineRule="auto"/>
        <w:rPr>
          <w:rFonts w:asciiTheme="minorHAnsi" w:hAnsiTheme="minorHAnsi" w:cstheme="minorHAnsi"/>
          <w:sz w:val="24"/>
          <w:szCs w:val="24"/>
        </w:rPr>
      </w:pPr>
      <w:r w:rsidRPr="007E2022">
        <w:rPr>
          <w:rFonts w:asciiTheme="minorHAnsi" w:hAnsiTheme="minorHAnsi" w:cstheme="minorHAnsi"/>
          <w:sz w:val="24"/>
          <w:szCs w:val="24"/>
        </w:rPr>
        <w:t xml:space="preserve">If a request is made once exam results have been published, the individual will receive a response within one month of their request. </w:t>
      </w:r>
    </w:p>
    <w:p w14:paraId="19C21782" w14:textId="364AB7D5" w:rsidR="00F93D47" w:rsidRPr="007E2022" w:rsidRDefault="00F93D47" w:rsidP="005759B8">
      <w:pPr>
        <w:autoSpaceDE w:val="0"/>
        <w:autoSpaceDN w:val="0"/>
        <w:adjustRightInd w:val="0"/>
        <w:spacing w:before="120" w:after="120" w:line="276" w:lineRule="auto"/>
        <w:rPr>
          <w:rFonts w:asciiTheme="minorHAnsi" w:hAnsiTheme="minorHAnsi" w:cstheme="minorHAnsi"/>
          <w:color w:val="000000"/>
          <w:sz w:val="24"/>
          <w:szCs w:val="24"/>
        </w:rPr>
      </w:pPr>
    </w:p>
    <w:p w14:paraId="6BABA332" w14:textId="68A55FF6" w:rsidR="007E2022" w:rsidRPr="00822CB4" w:rsidRDefault="007E2022" w:rsidP="00822CB4">
      <w:pPr>
        <w:pStyle w:val="Heading2"/>
        <w:rPr>
          <w:b w:val="0"/>
          <w:bCs w:val="0"/>
          <w:sz w:val="24"/>
          <w:szCs w:val="24"/>
        </w:rPr>
      </w:pPr>
      <w:bookmarkStart w:id="29" w:name="_Toc93314166"/>
      <w:r w:rsidRPr="00822CB4">
        <w:rPr>
          <w:b w:val="0"/>
          <w:bCs w:val="0"/>
          <w:sz w:val="24"/>
          <w:szCs w:val="24"/>
        </w:rPr>
        <w:t>Third party access</w:t>
      </w:r>
      <w:bookmarkEnd w:id="29"/>
    </w:p>
    <w:p w14:paraId="32A09A8B" w14:textId="77777777" w:rsidR="007E2022" w:rsidRPr="00316001" w:rsidRDefault="007E2022" w:rsidP="007E2022">
      <w:pPr>
        <w:pStyle w:val="NormalWeb"/>
        <w:spacing w:before="0" w:beforeAutospacing="0" w:after="120" w:afterAutospacing="0" w:line="276" w:lineRule="auto"/>
        <w:rPr>
          <w:rFonts w:asciiTheme="minorHAnsi" w:hAnsiTheme="minorHAnsi" w:cstheme="minorHAnsi"/>
          <w:color w:val="000000"/>
          <w:sz w:val="24"/>
        </w:rPr>
      </w:pPr>
      <w:r w:rsidRPr="00316001">
        <w:rPr>
          <w:rFonts w:asciiTheme="minorHAnsi" w:hAnsiTheme="minorHAnsi" w:cstheme="minorHAnsi"/>
          <w:color w:val="000000"/>
          <w:sz w:val="24"/>
        </w:rPr>
        <w:t xml:space="preserve">Permission should be obtained before requesting personal information on another individual from a third-party organisation. </w:t>
      </w:r>
    </w:p>
    <w:p w14:paraId="56559731" w14:textId="77777777" w:rsidR="007E2022" w:rsidRPr="00316001" w:rsidRDefault="007E2022" w:rsidP="007E2022">
      <w:pPr>
        <w:pStyle w:val="NormalWeb"/>
        <w:spacing w:before="0" w:beforeAutospacing="0" w:after="120" w:afterAutospacing="0" w:line="276" w:lineRule="auto"/>
        <w:rPr>
          <w:rFonts w:asciiTheme="minorHAnsi" w:hAnsiTheme="minorHAnsi" w:cstheme="minorHAnsi"/>
          <w:color w:val="000000"/>
          <w:sz w:val="24"/>
        </w:rPr>
      </w:pPr>
      <w:r w:rsidRPr="00316001">
        <w:rPr>
          <w:rFonts w:asciiTheme="minorHAnsi" w:hAnsiTheme="minorHAnsi" w:cstheme="minorHAnsi"/>
          <w:color w:val="000000"/>
          <w:sz w:val="24"/>
        </w:rPr>
        <w:t>Candidates’ personal data will not be shared with a third party unless a request is accompanied with permission from the candidate and appropriate evidence (where relevant), to verify the ID of both parties, provided.</w:t>
      </w:r>
    </w:p>
    <w:p w14:paraId="2C9624B1" w14:textId="77777777" w:rsidR="007E2022" w:rsidRDefault="007E2022" w:rsidP="007E2022">
      <w:pPr>
        <w:pStyle w:val="NormalWeb"/>
        <w:spacing w:before="0" w:beforeAutospacing="0" w:after="120" w:afterAutospacing="0" w:line="276" w:lineRule="auto"/>
        <w:rPr>
          <w:rFonts w:asciiTheme="minorHAnsi" w:hAnsiTheme="minorHAnsi" w:cstheme="minorHAnsi"/>
          <w:color w:val="000000"/>
          <w:sz w:val="24"/>
        </w:rPr>
      </w:pPr>
      <w:r w:rsidRPr="00316001">
        <w:rPr>
          <w:rFonts w:asciiTheme="minorHAnsi" w:hAnsiTheme="minorHAnsi" w:cstheme="minorHAnsi"/>
          <w:color w:val="000000"/>
          <w:sz w:val="24"/>
        </w:rPr>
        <w:t>In the case of looked-after children or those in care, agreements may already be in place for information to be shared with the relevant authorities (for example, the Local Authority). The centre's Data Protection Officer will confirm the status of these agreements and approve/reject any requests. </w:t>
      </w:r>
    </w:p>
    <w:p w14:paraId="47E56303" w14:textId="36EB8676" w:rsidR="007E2022" w:rsidRDefault="007E2022" w:rsidP="005759B8">
      <w:pPr>
        <w:autoSpaceDE w:val="0"/>
        <w:autoSpaceDN w:val="0"/>
        <w:adjustRightInd w:val="0"/>
        <w:spacing w:before="120" w:after="120" w:line="276" w:lineRule="auto"/>
        <w:rPr>
          <w:rFonts w:asciiTheme="minorHAnsi" w:hAnsiTheme="minorHAnsi" w:cstheme="minorHAnsi"/>
          <w:color w:val="000000"/>
          <w:sz w:val="24"/>
          <w:szCs w:val="24"/>
        </w:rPr>
      </w:pPr>
    </w:p>
    <w:p w14:paraId="57C74950" w14:textId="253BD63E" w:rsidR="00AB7B64" w:rsidRPr="00AB7B64" w:rsidRDefault="00AB7B64" w:rsidP="00822CB4">
      <w:pPr>
        <w:pStyle w:val="Heading2"/>
      </w:pPr>
      <w:bookmarkStart w:id="30" w:name="_Toc93314167"/>
      <w:r w:rsidRPr="00AB7B64">
        <w:rPr>
          <w:rStyle w:val="Strong"/>
          <w:rFonts w:asciiTheme="minorHAnsi" w:hAnsiTheme="minorHAnsi" w:cstheme="minorHAnsi"/>
          <w:sz w:val="24"/>
          <w:szCs w:val="24"/>
        </w:rPr>
        <w:t>Sharing information with parents</w:t>
      </w:r>
      <w:bookmarkEnd w:id="30"/>
      <w:r w:rsidRPr="00AB7B64">
        <w:rPr>
          <w:rStyle w:val="Strong"/>
          <w:rFonts w:asciiTheme="minorHAnsi" w:hAnsiTheme="minorHAnsi" w:cstheme="minorHAnsi"/>
          <w:sz w:val="24"/>
          <w:szCs w:val="24"/>
        </w:rPr>
        <w:t xml:space="preserve"> </w:t>
      </w:r>
    </w:p>
    <w:tbl>
      <w:tblPr>
        <w:tblStyle w:val="TableGrid"/>
        <w:tblW w:w="0" w:type="auto"/>
        <w:tblLook w:val="04A0" w:firstRow="1" w:lastRow="0" w:firstColumn="1" w:lastColumn="0" w:noHBand="0" w:noVBand="1"/>
      </w:tblPr>
      <w:tblGrid>
        <w:gridCol w:w="9953"/>
      </w:tblGrid>
      <w:tr w:rsidR="00AB7B64" w:rsidRPr="00AB7B64" w14:paraId="62A8F04C" w14:textId="77777777" w:rsidTr="00AB7B64">
        <w:tc>
          <w:tcPr>
            <w:tcW w:w="9953" w:type="dxa"/>
            <w:tcBorders>
              <w:top w:val="nil"/>
              <w:left w:val="nil"/>
              <w:bottom w:val="nil"/>
              <w:right w:val="nil"/>
            </w:tcBorders>
          </w:tcPr>
          <w:p w14:paraId="285347B3" w14:textId="77777777" w:rsidR="00AB7B64" w:rsidRPr="00AB7B64" w:rsidRDefault="00AB7B64" w:rsidP="005D38FC">
            <w:pPr>
              <w:spacing w:line="276" w:lineRule="auto"/>
              <w:jc w:val="both"/>
              <w:rPr>
                <w:rFonts w:asciiTheme="minorHAnsi" w:hAnsiTheme="minorHAnsi" w:cstheme="minorHAnsi"/>
                <w:color w:val="000000"/>
                <w:sz w:val="24"/>
                <w:szCs w:val="24"/>
              </w:rPr>
            </w:pPr>
            <w:r w:rsidRPr="00AB7B64">
              <w:rPr>
                <w:rFonts w:asciiTheme="minorHAnsi" w:hAnsiTheme="minorHAnsi" w:cstheme="minorHAnsi"/>
                <w:color w:val="0B0C0C"/>
                <w:sz w:val="24"/>
                <w:szCs w:val="24"/>
              </w:rPr>
              <w:t xml:space="preserve">The centre will take into account any other legislation and guidance regarding sharing information with parents (including non-resident parents), as example guidance from the Department for Education (DfE) regarding parental responsibility and school reports on pupil performance: </w:t>
            </w:r>
          </w:p>
          <w:p w14:paraId="1DF276E5" w14:textId="77777777" w:rsidR="00AB7B64" w:rsidRPr="00AB7B64" w:rsidRDefault="00AB7B64" w:rsidP="00AB7B64">
            <w:pPr>
              <w:pStyle w:val="ListParagraph"/>
              <w:numPr>
                <w:ilvl w:val="0"/>
                <w:numId w:val="24"/>
              </w:numPr>
              <w:spacing w:after="0" w:line="276" w:lineRule="auto"/>
              <w:rPr>
                <w:rFonts w:asciiTheme="minorHAnsi" w:hAnsiTheme="minorHAnsi" w:cstheme="minorHAnsi"/>
                <w:sz w:val="24"/>
                <w:szCs w:val="24"/>
              </w:rPr>
            </w:pPr>
            <w:r w:rsidRPr="00AB7B64">
              <w:rPr>
                <w:rStyle w:val="Strong"/>
                <w:rFonts w:asciiTheme="minorHAnsi" w:hAnsiTheme="minorHAnsi" w:cstheme="minorHAnsi"/>
                <w:b w:val="0"/>
                <w:sz w:val="24"/>
                <w:szCs w:val="24"/>
              </w:rPr>
              <w:t>Understanding and dealing with issues relating to parental responsibility</w:t>
            </w:r>
            <w:r w:rsidRPr="00AB7B64">
              <w:rPr>
                <w:rFonts w:asciiTheme="minorHAnsi" w:hAnsiTheme="minorHAnsi" w:cstheme="minorHAnsi"/>
                <w:sz w:val="24"/>
                <w:szCs w:val="24"/>
              </w:rPr>
              <w:t xml:space="preserve"> </w:t>
            </w:r>
            <w:hyperlink r:id="rId15" w:history="1">
              <w:r w:rsidRPr="00AB7B64">
                <w:rPr>
                  <w:rStyle w:val="Hyperlink"/>
                  <w:rFonts w:asciiTheme="minorHAnsi" w:hAnsiTheme="minorHAnsi" w:cstheme="minorHAnsi"/>
                  <w:sz w:val="24"/>
                  <w:szCs w:val="24"/>
                  <w:u w:val="none"/>
                </w:rPr>
                <w:t>www.gov.uk/government/publications/dealing-with-issues-relating-to-parental-responsibility/understanding-and-dealing-with-issues-relating-to-parental-responsibility</w:t>
              </w:r>
            </w:hyperlink>
          </w:p>
          <w:p w14:paraId="79C7F300" w14:textId="77777777" w:rsidR="00AB7B64" w:rsidRPr="00AB7B64" w:rsidRDefault="00AB7B64" w:rsidP="00AB7B64">
            <w:pPr>
              <w:pStyle w:val="ListParagraph"/>
              <w:numPr>
                <w:ilvl w:val="0"/>
                <w:numId w:val="24"/>
              </w:numPr>
              <w:spacing w:after="0" w:line="276" w:lineRule="auto"/>
              <w:rPr>
                <w:rFonts w:asciiTheme="minorHAnsi" w:hAnsiTheme="minorHAnsi" w:cstheme="minorHAnsi"/>
                <w:sz w:val="24"/>
                <w:szCs w:val="24"/>
              </w:rPr>
            </w:pPr>
            <w:r w:rsidRPr="00AB7B64">
              <w:rPr>
                <w:rStyle w:val="Strong"/>
                <w:rFonts w:asciiTheme="minorHAnsi" w:hAnsiTheme="minorHAnsi" w:cstheme="minorHAnsi"/>
                <w:b w:val="0"/>
                <w:color w:val="0B0C0C"/>
                <w:sz w:val="24"/>
                <w:szCs w:val="24"/>
              </w:rPr>
              <w:t>School reports on pupil performance</w:t>
            </w:r>
          </w:p>
          <w:p w14:paraId="06C22F9B" w14:textId="77777777" w:rsidR="00AB7B64" w:rsidRPr="00AB7B64" w:rsidRDefault="00AB7B64" w:rsidP="005D38FC">
            <w:pPr>
              <w:pStyle w:val="ListParagraph"/>
              <w:spacing w:line="276" w:lineRule="auto"/>
              <w:rPr>
                <w:rFonts w:asciiTheme="minorHAnsi" w:hAnsiTheme="minorHAnsi" w:cstheme="minorHAnsi"/>
                <w:sz w:val="24"/>
                <w:szCs w:val="24"/>
              </w:rPr>
            </w:pPr>
            <w:hyperlink r:id="rId16" w:history="1">
              <w:r w:rsidRPr="00AB7B64">
                <w:rPr>
                  <w:rStyle w:val="Hyperlink"/>
                  <w:rFonts w:asciiTheme="minorHAnsi" w:hAnsiTheme="minorHAnsi" w:cstheme="minorHAnsi"/>
                  <w:sz w:val="24"/>
                  <w:szCs w:val="24"/>
                  <w:u w:val="none"/>
                </w:rPr>
                <w:t>www.gov.uk/guidance/school-reports-on-pupil-performance-guide-for-headteachers</w:t>
              </w:r>
            </w:hyperlink>
          </w:p>
        </w:tc>
      </w:tr>
    </w:tbl>
    <w:p w14:paraId="319C68DA" w14:textId="77777777" w:rsidR="00AB7B64" w:rsidRDefault="00AB7B64" w:rsidP="00AB7B64">
      <w:pPr>
        <w:pStyle w:val="NormalWeb"/>
        <w:spacing w:before="120" w:beforeAutospacing="0" w:after="120" w:afterAutospacing="0" w:line="276" w:lineRule="auto"/>
        <w:rPr>
          <w:rFonts w:asciiTheme="minorHAnsi" w:hAnsiTheme="minorHAnsi" w:cstheme="minorHAnsi"/>
          <w:b/>
          <w:color w:val="000000"/>
          <w:sz w:val="24"/>
        </w:rPr>
      </w:pPr>
    </w:p>
    <w:p w14:paraId="06178D26" w14:textId="0616BEA5" w:rsidR="00AB7B64" w:rsidRPr="00822CB4" w:rsidRDefault="00AB7B64" w:rsidP="00822CB4">
      <w:pPr>
        <w:pStyle w:val="Heading2"/>
        <w:rPr>
          <w:b w:val="0"/>
          <w:bCs w:val="0"/>
          <w:sz w:val="24"/>
          <w:szCs w:val="24"/>
        </w:rPr>
      </w:pPr>
      <w:bookmarkStart w:id="31" w:name="_Toc93314168"/>
      <w:r w:rsidRPr="00822CB4">
        <w:rPr>
          <w:b w:val="0"/>
          <w:bCs w:val="0"/>
          <w:sz w:val="24"/>
          <w:szCs w:val="24"/>
        </w:rPr>
        <w:t>Publishing exam results</w:t>
      </w:r>
      <w:bookmarkEnd w:id="31"/>
    </w:p>
    <w:tbl>
      <w:tblPr>
        <w:tblStyle w:val="TableGrid"/>
        <w:tblW w:w="9953" w:type="dxa"/>
        <w:tblInd w:w="5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53"/>
      </w:tblGrid>
      <w:tr w:rsidR="00AB7B64" w:rsidRPr="00AB7B64" w14:paraId="46B60572" w14:textId="77777777" w:rsidTr="00822CB4">
        <w:tc>
          <w:tcPr>
            <w:tcW w:w="9953" w:type="dxa"/>
          </w:tcPr>
          <w:p w14:paraId="3EE975E1" w14:textId="35C3BE22" w:rsidR="006F29C4" w:rsidRPr="00EB5341" w:rsidRDefault="006F29C4" w:rsidP="00395712">
            <w:pPr>
              <w:rPr>
                <w:rFonts w:asciiTheme="minorHAnsi" w:hAnsiTheme="minorHAnsi" w:cstheme="minorHAnsi"/>
                <w:sz w:val="24"/>
                <w:szCs w:val="24"/>
              </w:rPr>
            </w:pPr>
            <w:r w:rsidRPr="00395712">
              <w:rPr>
                <w:rFonts w:asciiTheme="minorHAnsi" w:hAnsiTheme="minorHAnsi" w:cstheme="minorHAnsi"/>
                <w:sz w:val="24"/>
                <w:szCs w:val="24"/>
              </w:rPr>
              <w:t xml:space="preserve">When considering publishing exam results, Maynard School will make reference to the ICO (Information Commissioner’s Office) </w:t>
            </w:r>
            <w:r w:rsidR="00EB5341" w:rsidRPr="00EB5341">
              <w:rPr>
                <w:rFonts w:asciiTheme="minorHAnsi" w:hAnsiTheme="minorHAnsi" w:cstheme="minorHAnsi"/>
                <w:sz w:val="24"/>
                <w:szCs w:val="24"/>
              </w:rPr>
              <w:t>https://ico.org.uk/</w:t>
            </w:r>
            <w:r w:rsidR="00EB5341" w:rsidRPr="00EB5341">
              <w:rPr>
                <w:rFonts w:asciiTheme="minorHAnsi" w:hAnsiTheme="minorHAnsi" w:cstheme="minorHAnsi"/>
                <w:sz w:val="24"/>
                <w:szCs w:val="24"/>
              </w:rPr>
              <w:t xml:space="preserve"> </w:t>
            </w:r>
            <w:r w:rsidRPr="008B04B1">
              <w:rPr>
                <w:rFonts w:asciiTheme="minorHAnsi" w:hAnsiTheme="minorHAnsi" w:cstheme="minorHAnsi"/>
                <w:bCs/>
                <w:color w:val="000000"/>
                <w:sz w:val="24"/>
                <w:szCs w:val="24"/>
              </w:rPr>
              <w:t>schools give my exam results in the media for publication?</w:t>
            </w:r>
          </w:p>
          <w:p w14:paraId="791BF118" w14:textId="59E7A679" w:rsidR="00C4349A" w:rsidRPr="00C4349A" w:rsidRDefault="00EB5341" w:rsidP="00C4349A">
            <w:pPr>
              <w:rPr>
                <w:rFonts w:asciiTheme="minorHAnsi" w:hAnsiTheme="minorHAnsi" w:cstheme="minorHAnsi"/>
                <w:bCs/>
                <w:i/>
                <w:iCs/>
                <w:sz w:val="24"/>
                <w:szCs w:val="24"/>
              </w:rPr>
            </w:pPr>
            <w:r>
              <w:rPr>
                <w:rFonts w:asciiTheme="minorHAnsi" w:hAnsiTheme="minorHAnsi" w:cstheme="minorHAnsi"/>
                <w:bCs/>
                <w:sz w:val="24"/>
                <w:szCs w:val="24"/>
              </w:rPr>
              <w:t>IC</w:t>
            </w:r>
            <w:r w:rsidR="00E24374">
              <w:rPr>
                <w:rFonts w:asciiTheme="minorHAnsi" w:hAnsiTheme="minorHAnsi" w:cstheme="minorHAnsi"/>
                <w:bCs/>
                <w:sz w:val="24"/>
                <w:szCs w:val="24"/>
              </w:rPr>
              <w:t xml:space="preserve">O </w:t>
            </w:r>
            <w:r w:rsidR="008E188E">
              <w:rPr>
                <w:rFonts w:asciiTheme="minorHAnsi" w:hAnsiTheme="minorHAnsi" w:cstheme="minorHAnsi"/>
                <w:bCs/>
                <w:sz w:val="24"/>
                <w:szCs w:val="24"/>
              </w:rPr>
              <w:t>2025</w:t>
            </w:r>
            <w:r>
              <w:rPr>
                <w:rFonts w:asciiTheme="minorHAnsi" w:hAnsiTheme="minorHAnsi" w:cstheme="minorHAnsi"/>
                <w:bCs/>
                <w:sz w:val="24"/>
                <w:szCs w:val="24"/>
              </w:rPr>
              <w:t xml:space="preserve">: </w:t>
            </w:r>
            <w:r w:rsidR="00C4349A" w:rsidRPr="00C4349A">
              <w:rPr>
                <w:rFonts w:asciiTheme="minorHAnsi" w:hAnsiTheme="minorHAnsi" w:cstheme="minorHAnsi"/>
                <w:bCs/>
                <w:i/>
                <w:iCs/>
                <w:sz w:val="24"/>
                <w:szCs w:val="24"/>
              </w:rPr>
              <w:t>Publishing examination results is a common and accepted practice. Many students enjoy seeing their name in print, particularly in the local press and the UK GDPR does not stop this happening. However, under the UK GDPR schools have to act fairly when publishing results, and where people have complaints about their or their child’s information being published, schools must take those complaints seriously.</w:t>
            </w:r>
          </w:p>
          <w:p w14:paraId="3FFD2EE0" w14:textId="77777777" w:rsidR="00C4349A" w:rsidRPr="00C4349A" w:rsidRDefault="00C4349A" w:rsidP="00C4349A">
            <w:pPr>
              <w:rPr>
                <w:rFonts w:asciiTheme="minorHAnsi" w:hAnsiTheme="minorHAnsi" w:cstheme="minorHAnsi"/>
                <w:bCs/>
                <w:i/>
                <w:iCs/>
                <w:sz w:val="24"/>
                <w:szCs w:val="24"/>
              </w:rPr>
            </w:pPr>
            <w:r w:rsidRPr="00C4349A">
              <w:rPr>
                <w:rFonts w:asciiTheme="minorHAnsi" w:hAnsiTheme="minorHAnsi" w:cstheme="minorHAnsi"/>
                <w:bCs/>
                <w:i/>
                <w:iCs/>
                <w:sz w:val="24"/>
                <w:szCs w:val="24"/>
              </w:rPr>
              <w:t>Schools should make sure that all pupils and their parents or guardians are aware as early as possible whether examinations results will be made public and how this will be done. Schools should also explain how the information will be published. For example, if results will be listed alphabetically, or in grade order.</w:t>
            </w:r>
          </w:p>
          <w:p w14:paraId="6EFC2110" w14:textId="77777777" w:rsidR="00C4349A" w:rsidRPr="00C4349A" w:rsidRDefault="00C4349A" w:rsidP="00C4349A">
            <w:pPr>
              <w:rPr>
                <w:rFonts w:asciiTheme="minorHAnsi" w:hAnsiTheme="minorHAnsi" w:cstheme="minorHAnsi"/>
                <w:bCs/>
                <w:i/>
                <w:iCs/>
                <w:sz w:val="24"/>
                <w:szCs w:val="24"/>
              </w:rPr>
            </w:pPr>
            <w:r w:rsidRPr="00C4349A">
              <w:rPr>
                <w:rFonts w:asciiTheme="minorHAnsi" w:hAnsiTheme="minorHAnsi" w:cstheme="minorHAnsi"/>
                <w:bCs/>
                <w:i/>
                <w:iCs/>
                <w:sz w:val="24"/>
                <w:szCs w:val="24"/>
              </w:rPr>
              <w:t>In general, because a school has a legitimate reason for publishing examination results, pupils or their parents or guardians do not need to give their consent to publication. However, if you have a specific complaint about publication of your results, you have the right to object. Schools should consider objections from pupils and parents before making a decision to publish. A school would need to have a good reason to reject someone’s objection to publication of their exam results.</w:t>
            </w:r>
          </w:p>
          <w:p w14:paraId="4ECD5560" w14:textId="77777777" w:rsidR="00C4349A" w:rsidRPr="008B04B1" w:rsidRDefault="00C4349A" w:rsidP="00395712">
            <w:pPr>
              <w:rPr>
                <w:rFonts w:asciiTheme="minorHAnsi" w:hAnsiTheme="minorHAnsi" w:cstheme="minorHAnsi"/>
                <w:bCs/>
                <w:sz w:val="24"/>
                <w:szCs w:val="24"/>
              </w:rPr>
            </w:pPr>
          </w:p>
          <w:p w14:paraId="71A8D945" w14:textId="77777777" w:rsidR="006F29C4" w:rsidRPr="00395712" w:rsidRDefault="006F29C4" w:rsidP="00395712">
            <w:pPr>
              <w:rPr>
                <w:rFonts w:asciiTheme="minorHAnsi" w:hAnsiTheme="minorHAnsi" w:cstheme="minorHAnsi"/>
                <w:color w:val="595959" w:themeColor="text1" w:themeTint="A6"/>
                <w:sz w:val="24"/>
                <w:szCs w:val="24"/>
              </w:rPr>
            </w:pPr>
            <w:r w:rsidRPr="00395712">
              <w:rPr>
                <w:rFonts w:asciiTheme="minorHAnsi" w:hAnsiTheme="minorHAnsi" w:cstheme="minorHAnsi"/>
                <w:color w:val="595959" w:themeColor="text1" w:themeTint="A6"/>
                <w:sz w:val="24"/>
                <w:szCs w:val="24"/>
              </w:rPr>
              <w:t>However, under the GDPR schools have to:</w:t>
            </w:r>
          </w:p>
          <w:p w14:paraId="75A41B68" w14:textId="77777777" w:rsidR="006F29C4" w:rsidRPr="00395712" w:rsidRDefault="006F29C4" w:rsidP="00395712">
            <w:pPr>
              <w:pStyle w:val="ListParagraph"/>
              <w:numPr>
                <w:ilvl w:val="0"/>
                <w:numId w:val="27"/>
              </w:numPr>
              <w:rPr>
                <w:rFonts w:asciiTheme="minorHAnsi" w:hAnsiTheme="minorHAnsi" w:cstheme="minorHAnsi"/>
                <w:color w:val="595959" w:themeColor="text1" w:themeTint="A6"/>
                <w:sz w:val="24"/>
                <w:szCs w:val="24"/>
              </w:rPr>
            </w:pPr>
            <w:r w:rsidRPr="00395712">
              <w:rPr>
                <w:rFonts w:asciiTheme="minorHAnsi" w:hAnsiTheme="minorHAnsi" w:cstheme="minorHAnsi"/>
                <w:color w:val="595959" w:themeColor="text1" w:themeTint="A6"/>
                <w:sz w:val="24"/>
                <w:szCs w:val="24"/>
              </w:rPr>
              <w:t>Act fairly when publishing results, and where people have concerns about their or their child’s information being published, schools must take those concerns seriously.</w:t>
            </w:r>
          </w:p>
          <w:p w14:paraId="33BC61FD" w14:textId="77777777" w:rsidR="006F29C4" w:rsidRPr="00395712" w:rsidRDefault="006F29C4" w:rsidP="00395712">
            <w:pPr>
              <w:pStyle w:val="ListParagraph"/>
              <w:numPr>
                <w:ilvl w:val="0"/>
                <w:numId w:val="27"/>
              </w:numPr>
              <w:rPr>
                <w:rFonts w:asciiTheme="minorHAnsi" w:hAnsiTheme="minorHAnsi" w:cstheme="minorHAnsi"/>
                <w:color w:val="595959" w:themeColor="text1" w:themeTint="A6"/>
                <w:sz w:val="24"/>
                <w:szCs w:val="24"/>
              </w:rPr>
            </w:pPr>
            <w:r w:rsidRPr="00395712">
              <w:rPr>
                <w:rFonts w:asciiTheme="minorHAnsi" w:hAnsiTheme="minorHAnsi" w:cstheme="minorHAnsi"/>
                <w:color w:val="595959" w:themeColor="text1" w:themeTint="A6"/>
                <w:sz w:val="24"/>
                <w:szCs w:val="24"/>
              </w:rPr>
              <w:lastRenderedPageBreak/>
              <w:t>Refer to guidelines published by JCQ</w:t>
            </w:r>
          </w:p>
          <w:p w14:paraId="5D07EE77" w14:textId="77777777" w:rsidR="006F29C4" w:rsidRPr="00395712" w:rsidRDefault="006F29C4" w:rsidP="00395712">
            <w:pPr>
              <w:pStyle w:val="ListParagraph"/>
              <w:numPr>
                <w:ilvl w:val="0"/>
                <w:numId w:val="27"/>
              </w:numPr>
              <w:rPr>
                <w:rFonts w:asciiTheme="minorHAnsi" w:hAnsiTheme="minorHAnsi" w:cstheme="minorHAnsi"/>
                <w:color w:val="595959" w:themeColor="text1" w:themeTint="A6"/>
                <w:sz w:val="24"/>
                <w:szCs w:val="24"/>
              </w:rPr>
            </w:pPr>
            <w:r w:rsidRPr="00395712">
              <w:rPr>
                <w:rFonts w:asciiTheme="minorHAnsi" w:hAnsiTheme="minorHAnsi" w:cstheme="minorHAnsi"/>
                <w:color w:val="595959" w:themeColor="text1" w:themeTint="A6"/>
                <w:sz w:val="24"/>
                <w:szCs w:val="24"/>
              </w:rPr>
              <w:t xml:space="preserve">Ensure that all pupils and their parents/carers are aware as early as possible whether examinations results will be made public and how this will be done. </w:t>
            </w:r>
          </w:p>
          <w:p w14:paraId="145436FB" w14:textId="77777777" w:rsidR="006F29C4" w:rsidRPr="00395712" w:rsidRDefault="006F29C4" w:rsidP="00395712">
            <w:pPr>
              <w:pStyle w:val="ListParagraph"/>
              <w:numPr>
                <w:ilvl w:val="0"/>
                <w:numId w:val="27"/>
              </w:numPr>
              <w:rPr>
                <w:rFonts w:asciiTheme="minorHAnsi" w:hAnsiTheme="minorHAnsi" w:cstheme="minorHAnsi"/>
                <w:color w:val="595959" w:themeColor="text1" w:themeTint="A6"/>
                <w:sz w:val="24"/>
                <w:szCs w:val="24"/>
              </w:rPr>
            </w:pPr>
            <w:r w:rsidRPr="00395712">
              <w:rPr>
                <w:rFonts w:asciiTheme="minorHAnsi" w:hAnsiTheme="minorHAnsi" w:cstheme="minorHAnsi"/>
                <w:color w:val="595959" w:themeColor="text1" w:themeTint="A6"/>
                <w:sz w:val="24"/>
                <w:szCs w:val="24"/>
              </w:rPr>
              <w:t>Explain how the information will be published. For example, if results will be listed alphabetically, or in grade order.</w:t>
            </w:r>
          </w:p>
          <w:p w14:paraId="57E195FD" w14:textId="77777777" w:rsidR="00C02227" w:rsidRPr="00C02227" w:rsidRDefault="006F29C4" w:rsidP="00C02227">
            <w:pPr>
              <w:rPr>
                <w:rFonts w:asciiTheme="minorHAnsi" w:hAnsiTheme="minorHAnsi" w:cstheme="minorHAnsi"/>
                <w:color w:val="595959" w:themeColor="text1" w:themeTint="A6"/>
                <w:sz w:val="24"/>
                <w:szCs w:val="24"/>
              </w:rPr>
            </w:pPr>
            <w:r w:rsidRPr="00395712">
              <w:rPr>
                <w:rFonts w:asciiTheme="minorHAnsi" w:hAnsiTheme="minorHAnsi" w:cstheme="minorHAnsi"/>
                <w:color w:val="595959" w:themeColor="text1" w:themeTint="A6"/>
                <w:sz w:val="24"/>
                <w:szCs w:val="24"/>
              </w:rPr>
              <w:t>As Maynard will have a legitimate reason for publishing examination results, pupils or their parents/carers do not need to give their consent to publication. However, if a student or their parents/carers have specific concerns about publication of their results, they have the right to object. An objection must be made in writing to Rachael Board, Head of Marketing, who will make a decision about what to publish.</w:t>
            </w:r>
            <w:r w:rsidR="00C02227">
              <w:rPr>
                <w:rFonts w:asciiTheme="minorHAnsi" w:hAnsiTheme="minorHAnsi" w:cstheme="minorHAnsi"/>
                <w:color w:val="595959" w:themeColor="text1" w:themeTint="A6"/>
                <w:sz w:val="24"/>
                <w:szCs w:val="24"/>
              </w:rPr>
              <w:t xml:space="preserve"> </w:t>
            </w:r>
            <w:r w:rsidR="00C02227" w:rsidRPr="00C02227">
              <w:rPr>
                <w:rFonts w:asciiTheme="minorHAnsi" w:hAnsiTheme="minorHAnsi" w:cstheme="minorHAnsi"/>
                <w:color w:val="595959" w:themeColor="text1" w:themeTint="A6"/>
                <w:sz w:val="24"/>
                <w:szCs w:val="24"/>
              </w:rPr>
              <w:t>The school would need to have a good reason to reject someone’s objection to publication of their exam results and would document this.</w:t>
            </w:r>
          </w:p>
          <w:p w14:paraId="7DCDF64C" w14:textId="0443F863" w:rsidR="006F29C4" w:rsidRPr="00395712" w:rsidRDefault="006F29C4" w:rsidP="00395712">
            <w:pPr>
              <w:rPr>
                <w:rFonts w:asciiTheme="minorHAnsi" w:hAnsiTheme="minorHAnsi" w:cstheme="minorHAnsi"/>
                <w:color w:val="595959" w:themeColor="text1" w:themeTint="A6"/>
                <w:sz w:val="24"/>
                <w:szCs w:val="24"/>
              </w:rPr>
            </w:pPr>
          </w:p>
          <w:p w14:paraId="2E1A6C35" w14:textId="617B7059" w:rsidR="00AB7B64" w:rsidRPr="00395712" w:rsidRDefault="00AB7B64" w:rsidP="006F29C4">
            <w:pPr>
              <w:pStyle w:val="NormalWeb"/>
              <w:spacing w:before="120" w:beforeAutospacing="0" w:after="120" w:afterAutospacing="0"/>
              <w:rPr>
                <w:rFonts w:asciiTheme="minorHAnsi" w:hAnsiTheme="minorHAnsi" w:cstheme="minorHAnsi"/>
                <w:sz w:val="24"/>
              </w:rPr>
            </w:pPr>
          </w:p>
        </w:tc>
      </w:tr>
    </w:tbl>
    <w:p w14:paraId="4FFBB83C" w14:textId="77777777" w:rsidR="00AB7B64" w:rsidRPr="00AB7B64" w:rsidRDefault="00AB7B64" w:rsidP="00AB7B64">
      <w:pPr>
        <w:pStyle w:val="NormalWeb"/>
        <w:spacing w:before="0" w:beforeAutospacing="0" w:after="120" w:afterAutospacing="0" w:line="276" w:lineRule="auto"/>
        <w:rPr>
          <w:rFonts w:asciiTheme="minorHAnsi" w:hAnsiTheme="minorHAnsi" w:cstheme="minorHAnsi"/>
          <w:color w:val="000000"/>
          <w:sz w:val="24"/>
        </w:rPr>
      </w:pPr>
    </w:p>
    <w:p w14:paraId="3D2A54A8" w14:textId="77777777" w:rsidR="00AB7B64" w:rsidRPr="00316001" w:rsidRDefault="00AB7B64" w:rsidP="005759B8">
      <w:pPr>
        <w:autoSpaceDE w:val="0"/>
        <w:autoSpaceDN w:val="0"/>
        <w:adjustRightInd w:val="0"/>
        <w:spacing w:before="120" w:after="120" w:line="276" w:lineRule="auto"/>
        <w:rPr>
          <w:rFonts w:asciiTheme="minorHAnsi" w:hAnsiTheme="minorHAnsi" w:cstheme="minorHAnsi"/>
          <w:color w:val="000000"/>
          <w:sz w:val="24"/>
          <w:szCs w:val="24"/>
        </w:rPr>
        <w:sectPr w:rsidR="00AB7B64" w:rsidRPr="00316001" w:rsidSect="00335C78">
          <w:footerReference w:type="default" r:id="rId17"/>
          <w:footerReference w:type="first" r:id="rId18"/>
          <w:pgSz w:w="11906" w:h="16838" w:code="9"/>
          <w:pgMar w:top="720" w:right="849" w:bottom="816" w:left="1094" w:header="567" w:footer="551" w:gutter="0"/>
          <w:cols w:space="708"/>
          <w:docGrid w:linePitch="360"/>
        </w:sectPr>
      </w:pPr>
    </w:p>
    <w:p w14:paraId="0FD279A1" w14:textId="25424F75" w:rsidR="00EB0276" w:rsidRPr="00A84553" w:rsidRDefault="008D070B" w:rsidP="00DF3F41">
      <w:pPr>
        <w:pStyle w:val="Headinglevel1"/>
        <w:spacing w:line="276" w:lineRule="auto"/>
        <w:rPr>
          <w:rFonts w:asciiTheme="minorHAnsi" w:hAnsiTheme="minorHAnsi" w:cstheme="minorHAnsi"/>
          <w:u w:val="single"/>
        </w:rPr>
      </w:pPr>
      <w:bookmarkStart w:id="32" w:name="_Toc93314169"/>
      <w:r w:rsidRPr="00A84553">
        <w:rPr>
          <w:rFonts w:asciiTheme="minorHAnsi" w:hAnsiTheme="minorHAnsi" w:cstheme="minorHAnsi"/>
          <w:u w:val="single"/>
        </w:rPr>
        <w:lastRenderedPageBreak/>
        <w:t>Section 8 – Table recording c</w:t>
      </w:r>
      <w:r w:rsidR="0071491C" w:rsidRPr="00A84553">
        <w:rPr>
          <w:rFonts w:asciiTheme="minorHAnsi" w:hAnsiTheme="minorHAnsi" w:cstheme="minorHAnsi"/>
          <w:u w:val="single"/>
        </w:rPr>
        <w:t>andidate</w:t>
      </w:r>
      <w:r w:rsidR="00847AC9" w:rsidRPr="00A84553">
        <w:rPr>
          <w:rFonts w:asciiTheme="minorHAnsi" w:hAnsiTheme="minorHAnsi" w:cstheme="minorHAnsi"/>
          <w:u w:val="single"/>
        </w:rPr>
        <w:t xml:space="preserve"> exams-related information</w:t>
      </w:r>
      <w:r w:rsidR="0071491C" w:rsidRPr="00A84553">
        <w:rPr>
          <w:rFonts w:asciiTheme="minorHAnsi" w:hAnsiTheme="minorHAnsi" w:cstheme="minorHAnsi"/>
          <w:u w:val="single"/>
        </w:rPr>
        <w:t xml:space="preserve"> held</w:t>
      </w:r>
      <w:bookmarkEnd w:id="32"/>
    </w:p>
    <w:p w14:paraId="58F796E8" w14:textId="231E85C1" w:rsidR="00D21465" w:rsidRPr="00316001" w:rsidRDefault="00F40676" w:rsidP="0071491C">
      <w:pPr>
        <w:spacing w:line="276" w:lineRule="auto"/>
        <w:rPr>
          <w:rFonts w:asciiTheme="minorHAnsi" w:hAnsiTheme="minorHAnsi" w:cstheme="minorHAnsi"/>
          <w:sz w:val="24"/>
          <w:szCs w:val="24"/>
        </w:rPr>
      </w:pPr>
      <w:r w:rsidRPr="00316001">
        <w:rPr>
          <w:rFonts w:asciiTheme="minorHAnsi" w:hAnsiTheme="minorHAnsi" w:cstheme="minorHAnsi"/>
          <w:sz w:val="24"/>
          <w:szCs w:val="24"/>
        </w:rPr>
        <w:t xml:space="preserve">For details </w:t>
      </w:r>
      <w:r w:rsidR="008D070B" w:rsidRPr="00316001">
        <w:rPr>
          <w:rFonts w:asciiTheme="minorHAnsi" w:hAnsiTheme="minorHAnsi" w:cstheme="minorHAnsi"/>
          <w:sz w:val="24"/>
          <w:szCs w:val="24"/>
        </w:rPr>
        <w:t>of</w:t>
      </w:r>
      <w:r w:rsidRPr="00316001">
        <w:rPr>
          <w:rFonts w:asciiTheme="minorHAnsi" w:hAnsiTheme="minorHAnsi" w:cstheme="minorHAnsi"/>
          <w:sz w:val="24"/>
          <w:szCs w:val="24"/>
        </w:rPr>
        <w:t xml:space="preserve"> </w:t>
      </w:r>
      <w:r w:rsidR="0071491C" w:rsidRPr="00316001">
        <w:rPr>
          <w:rFonts w:asciiTheme="minorHAnsi" w:hAnsiTheme="minorHAnsi" w:cstheme="minorHAnsi"/>
          <w:sz w:val="24"/>
          <w:szCs w:val="24"/>
        </w:rPr>
        <w:t xml:space="preserve">how </w:t>
      </w:r>
      <w:r w:rsidR="00D21465" w:rsidRPr="00316001">
        <w:rPr>
          <w:rFonts w:asciiTheme="minorHAnsi" w:hAnsiTheme="minorHAnsi" w:cstheme="minorHAnsi"/>
          <w:sz w:val="24"/>
          <w:szCs w:val="24"/>
        </w:rPr>
        <w:t>to</w:t>
      </w:r>
      <w:r w:rsidR="0071491C" w:rsidRPr="00316001">
        <w:rPr>
          <w:rFonts w:asciiTheme="minorHAnsi" w:hAnsiTheme="minorHAnsi" w:cstheme="minorHAnsi"/>
          <w:sz w:val="24"/>
          <w:szCs w:val="24"/>
        </w:rPr>
        <w:t xml:space="preserve"> </w:t>
      </w:r>
      <w:r w:rsidR="00D21465" w:rsidRPr="00316001">
        <w:rPr>
          <w:rFonts w:asciiTheme="minorHAnsi" w:hAnsiTheme="minorHAnsi" w:cstheme="minorHAnsi"/>
          <w:sz w:val="24"/>
          <w:szCs w:val="24"/>
        </w:rPr>
        <w:t xml:space="preserve">request </w:t>
      </w:r>
      <w:r w:rsidR="0071491C" w:rsidRPr="00316001">
        <w:rPr>
          <w:rFonts w:asciiTheme="minorHAnsi" w:hAnsiTheme="minorHAnsi" w:cstheme="minorHAnsi"/>
          <w:sz w:val="24"/>
          <w:szCs w:val="24"/>
        </w:rPr>
        <w:t xml:space="preserve">access </w:t>
      </w:r>
      <w:r w:rsidR="00D21465" w:rsidRPr="00316001">
        <w:rPr>
          <w:rFonts w:asciiTheme="minorHAnsi" w:hAnsiTheme="minorHAnsi" w:cstheme="minorHAnsi"/>
          <w:sz w:val="24"/>
          <w:szCs w:val="24"/>
        </w:rPr>
        <w:t xml:space="preserve">to </w:t>
      </w:r>
      <w:r w:rsidR="0071491C" w:rsidRPr="00316001">
        <w:rPr>
          <w:rFonts w:asciiTheme="minorHAnsi" w:hAnsiTheme="minorHAnsi" w:cstheme="minorHAnsi"/>
          <w:sz w:val="24"/>
          <w:szCs w:val="24"/>
        </w:rPr>
        <w:t>information held</w:t>
      </w:r>
      <w:r w:rsidR="00D21465" w:rsidRPr="00316001">
        <w:rPr>
          <w:rFonts w:asciiTheme="minorHAnsi" w:hAnsiTheme="minorHAnsi" w:cstheme="minorHAnsi"/>
          <w:sz w:val="24"/>
          <w:szCs w:val="24"/>
        </w:rPr>
        <w:t>,</w:t>
      </w:r>
      <w:r w:rsidR="0071491C" w:rsidRPr="00316001">
        <w:rPr>
          <w:rFonts w:asciiTheme="minorHAnsi" w:hAnsiTheme="minorHAnsi" w:cstheme="minorHAnsi"/>
          <w:sz w:val="24"/>
          <w:szCs w:val="24"/>
        </w:rPr>
        <w:t xml:space="preserve"> </w:t>
      </w:r>
      <w:r w:rsidR="008D070B" w:rsidRPr="00316001">
        <w:rPr>
          <w:rFonts w:asciiTheme="minorHAnsi" w:hAnsiTheme="minorHAnsi" w:cstheme="minorHAnsi"/>
          <w:sz w:val="24"/>
          <w:szCs w:val="24"/>
        </w:rPr>
        <w:t>refer to</w:t>
      </w:r>
      <w:r w:rsidR="0071491C" w:rsidRPr="00316001">
        <w:rPr>
          <w:rFonts w:asciiTheme="minorHAnsi" w:hAnsiTheme="minorHAnsi" w:cstheme="minorHAnsi"/>
          <w:sz w:val="24"/>
          <w:szCs w:val="24"/>
        </w:rPr>
        <w:t xml:space="preserve"> section 7 </w:t>
      </w:r>
      <w:r w:rsidR="003045A7" w:rsidRPr="00316001">
        <w:rPr>
          <w:rFonts w:asciiTheme="minorHAnsi" w:hAnsiTheme="minorHAnsi" w:cstheme="minorHAnsi"/>
          <w:sz w:val="24"/>
          <w:szCs w:val="24"/>
        </w:rPr>
        <w:t xml:space="preserve">of this policy </w:t>
      </w:r>
      <w:r w:rsidR="00D21465" w:rsidRPr="00316001">
        <w:rPr>
          <w:rFonts w:asciiTheme="minorHAnsi" w:hAnsiTheme="minorHAnsi" w:cstheme="minorHAnsi"/>
          <w:sz w:val="24"/>
          <w:szCs w:val="24"/>
        </w:rPr>
        <w:t>(</w:t>
      </w:r>
      <w:r w:rsidR="00D21465" w:rsidRPr="00316001">
        <w:rPr>
          <w:rFonts w:asciiTheme="minorHAnsi" w:hAnsiTheme="minorHAnsi" w:cstheme="minorHAnsi"/>
          <w:b/>
          <w:sz w:val="24"/>
          <w:szCs w:val="24"/>
        </w:rPr>
        <w:t>Access to information</w:t>
      </w:r>
      <w:r w:rsidR="00D21465" w:rsidRPr="00316001">
        <w:rPr>
          <w:rFonts w:asciiTheme="minorHAnsi" w:hAnsiTheme="minorHAnsi" w:cstheme="minorHAnsi"/>
          <w:sz w:val="24"/>
          <w:szCs w:val="24"/>
        </w:rPr>
        <w:t>)</w:t>
      </w:r>
    </w:p>
    <w:p w14:paraId="292BB00C" w14:textId="2227009B" w:rsidR="00F40676" w:rsidRPr="00316001" w:rsidRDefault="008D070B" w:rsidP="0071491C">
      <w:pPr>
        <w:spacing w:line="276" w:lineRule="auto"/>
        <w:rPr>
          <w:rFonts w:asciiTheme="minorHAnsi" w:hAnsiTheme="minorHAnsi" w:cstheme="minorHAnsi"/>
          <w:sz w:val="24"/>
          <w:szCs w:val="24"/>
        </w:rPr>
      </w:pPr>
      <w:r w:rsidRPr="00316001">
        <w:rPr>
          <w:rFonts w:asciiTheme="minorHAnsi" w:hAnsiTheme="minorHAnsi" w:cstheme="minorHAnsi"/>
          <w:sz w:val="24"/>
          <w:szCs w:val="24"/>
        </w:rPr>
        <w:t xml:space="preserve">For </w:t>
      </w:r>
      <w:r w:rsidR="00F40676" w:rsidRPr="00316001">
        <w:rPr>
          <w:rFonts w:asciiTheme="minorHAnsi" w:hAnsiTheme="minorHAnsi" w:cstheme="minorHAnsi"/>
          <w:sz w:val="24"/>
          <w:szCs w:val="24"/>
        </w:rPr>
        <w:t xml:space="preserve">further details of </w:t>
      </w:r>
      <w:r w:rsidR="00FC66AE" w:rsidRPr="00316001">
        <w:rPr>
          <w:rFonts w:asciiTheme="minorHAnsi" w:hAnsiTheme="minorHAnsi" w:cstheme="minorHAnsi"/>
          <w:sz w:val="24"/>
          <w:szCs w:val="24"/>
        </w:rPr>
        <w:t>how long information is held</w:t>
      </w:r>
      <w:r w:rsidR="003045A7" w:rsidRPr="00316001">
        <w:rPr>
          <w:rFonts w:asciiTheme="minorHAnsi" w:hAnsiTheme="minorHAnsi" w:cstheme="minorHAnsi"/>
          <w:sz w:val="24"/>
          <w:szCs w:val="24"/>
        </w:rPr>
        <w:t xml:space="preserve">, refer to </w:t>
      </w:r>
      <w:r w:rsidR="00F40676" w:rsidRPr="00316001">
        <w:rPr>
          <w:rFonts w:asciiTheme="minorHAnsi" w:hAnsiTheme="minorHAnsi" w:cstheme="minorHAnsi"/>
          <w:sz w:val="24"/>
          <w:szCs w:val="24"/>
        </w:rPr>
        <w:t>section 6</w:t>
      </w:r>
      <w:r w:rsidR="003045A7" w:rsidRPr="00316001">
        <w:rPr>
          <w:rFonts w:asciiTheme="minorHAnsi" w:hAnsiTheme="minorHAnsi" w:cstheme="minorHAnsi"/>
          <w:sz w:val="24"/>
          <w:szCs w:val="24"/>
        </w:rPr>
        <w:t xml:space="preserve"> of this policy</w:t>
      </w:r>
      <w:r w:rsidR="00D21465" w:rsidRPr="00316001">
        <w:rPr>
          <w:rFonts w:asciiTheme="minorHAnsi" w:hAnsiTheme="minorHAnsi" w:cstheme="minorHAnsi"/>
          <w:sz w:val="24"/>
          <w:szCs w:val="24"/>
        </w:rPr>
        <w:t xml:space="preserve"> (</w:t>
      </w:r>
      <w:r w:rsidR="00D21465" w:rsidRPr="00316001">
        <w:rPr>
          <w:rFonts w:asciiTheme="minorHAnsi" w:hAnsiTheme="minorHAnsi" w:cstheme="minorHAnsi"/>
          <w:b/>
          <w:sz w:val="24"/>
          <w:szCs w:val="24"/>
        </w:rPr>
        <w:t>Data retention period</w:t>
      </w:r>
      <w:r w:rsidR="003045A7" w:rsidRPr="00316001">
        <w:rPr>
          <w:rFonts w:asciiTheme="minorHAnsi" w:hAnsiTheme="minorHAnsi" w:cstheme="minorHAnsi"/>
          <w:b/>
          <w:sz w:val="24"/>
          <w:szCs w:val="24"/>
        </w:rPr>
        <w:t>s</w:t>
      </w:r>
      <w:r w:rsidR="00D21465" w:rsidRPr="00316001">
        <w:rPr>
          <w:rFonts w:asciiTheme="minorHAnsi" w:hAnsiTheme="minorHAnsi" w:cstheme="minorHAnsi"/>
          <w:sz w:val="24"/>
          <w:szCs w:val="24"/>
        </w:rPr>
        <w:t>)</w:t>
      </w:r>
    </w:p>
    <w:tbl>
      <w:tblPr>
        <w:tblStyle w:val="TableGrid"/>
        <w:tblW w:w="15021" w:type="dxa"/>
        <w:tblLook w:val="04A0" w:firstRow="1" w:lastRow="0" w:firstColumn="1" w:lastColumn="0" w:noHBand="0" w:noVBand="1"/>
      </w:tblPr>
      <w:tblGrid>
        <w:gridCol w:w="2405"/>
        <w:gridCol w:w="2835"/>
        <w:gridCol w:w="3686"/>
        <w:gridCol w:w="2409"/>
        <w:gridCol w:w="1985"/>
        <w:gridCol w:w="1701"/>
      </w:tblGrid>
      <w:tr w:rsidR="009253F7" w:rsidRPr="00316001" w14:paraId="6BBD58A4" w14:textId="105F691A" w:rsidTr="00AB53B6">
        <w:trPr>
          <w:trHeight w:val="627"/>
          <w:tblHeader/>
        </w:trPr>
        <w:tc>
          <w:tcPr>
            <w:tcW w:w="2405" w:type="dxa"/>
            <w:shd w:val="clear" w:color="auto" w:fill="003399"/>
            <w:vAlign w:val="center"/>
          </w:tcPr>
          <w:p w14:paraId="58A5E45A" w14:textId="100C25C8" w:rsidR="009253F7" w:rsidRPr="00316001" w:rsidRDefault="009253F7" w:rsidP="007C4ED3">
            <w:pPr>
              <w:spacing w:before="120" w:after="120"/>
              <w:jc w:val="center"/>
              <w:rPr>
                <w:rFonts w:asciiTheme="minorHAnsi" w:hAnsiTheme="minorHAnsi" w:cstheme="minorHAnsi"/>
                <w:b/>
                <w:noProof/>
                <w:color w:val="FFFFFF" w:themeColor="background1"/>
                <w:sz w:val="24"/>
                <w:szCs w:val="24"/>
              </w:rPr>
            </w:pPr>
            <w:r w:rsidRPr="00316001">
              <w:rPr>
                <w:rFonts w:asciiTheme="minorHAnsi" w:hAnsiTheme="minorHAnsi" w:cstheme="minorHAnsi"/>
                <w:b/>
                <w:noProof/>
                <w:color w:val="FFFFFF" w:themeColor="background1"/>
                <w:sz w:val="24"/>
                <w:szCs w:val="24"/>
              </w:rPr>
              <w:t>Information type</w:t>
            </w:r>
          </w:p>
        </w:tc>
        <w:tc>
          <w:tcPr>
            <w:tcW w:w="2835" w:type="dxa"/>
            <w:shd w:val="clear" w:color="auto" w:fill="003399"/>
            <w:vAlign w:val="center"/>
          </w:tcPr>
          <w:p w14:paraId="6F364847" w14:textId="43BA2814" w:rsidR="009253F7" w:rsidRPr="00316001" w:rsidRDefault="009253F7" w:rsidP="007C4ED3">
            <w:pPr>
              <w:spacing w:before="120" w:after="120"/>
              <w:jc w:val="center"/>
              <w:rPr>
                <w:rFonts w:asciiTheme="minorHAnsi" w:hAnsiTheme="minorHAnsi" w:cstheme="minorHAnsi"/>
                <w:b/>
                <w:color w:val="FFFFFF" w:themeColor="background1"/>
                <w:sz w:val="24"/>
                <w:szCs w:val="24"/>
              </w:rPr>
            </w:pPr>
            <w:r w:rsidRPr="00316001">
              <w:rPr>
                <w:rFonts w:asciiTheme="minorHAnsi" w:hAnsiTheme="minorHAnsi" w:cstheme="minorHAnsi"/>
                <w:b/>
                <w:color w:val="FFFFFF" w:themeColor="background1"/>
                <w:sz w:val="24"/>
                <w:szCs w:val="24"/>
              </w:rPr>
              <w:t>Information description (where required)</w:t>
            </w:r>
          </w:p>
        </w:tc>
        <w:tc>
          <w:tcPr>
            <w:tcW w:w="3686" w:type="dxa"/>
            <w:shd w:val="clear" w:color="auto" w:fill="003399"/>
            <w:vAlign w:val="center"/>
          </w:tcPr>
          <w:p w14:paraId="107FC81A" w14:textId="35276E48" w:rsidR="009253F7" w:rsidRPr="00316001" w:rsidRDefault="009253F7" w:rsidP="007C4ED3">
            <w:pPr>
              <w:spacing w:before="120" w:after="120"/>
              <w:jc w:val="center"/>
              <w:rPr>
                <w:rFonts w:asciiTheme="minorHAnsi" w:hAnsiTheme="minorHAnsi" w:cstheme="minorHAnsi"/>
                <w:b/>
                <w:color w:val="FFFFFF" w:themeColor="background1"/>
                <w:sz w:val="24"/>
                <w:szCs w:val="24"/>
              </w:rPr>
            </w:pPr>
            <w:r w:rsidRPr="00316001">
              <w:rPr>
                <w:rFonts w:asciiTheme="minorHAnsi" w:hAnsiTheme="minorHAnsi" w:cstheme="minorHAnsi"/>
                <w:b/>
                <w:color w:val="FFFFFF" w:themeColor="background1"/>
                <w:sz w:val="24"/>
                <w:szCs w:val="24"/>
              </w:rPr>
              <w:t>What personal/sensitive data is/may be contained in the information</w:t>
            </w:r>
          </w:p>
        </w:tc>
        <w:tc>
          <w:tcPr>
            <w:tcW w:w="2409" w:type="dxa"/>
            <w:shd w:val="clear" w:color="auto" w:fill="003399"/>
            <w:vAlign w:val="center"/>
          </w:tcPr>
          <w:p w14:paraId="112C4E1D" w14:textId="60A74AB6" w:rsidR="003B563D" w:rsidRPr="00316001" w:rsidRDefault="009253F7" w:rsidP="00AB53B6">
            <w:pPr>
              <w:spacing w:before="120" w:after="120"/>
              <w:jc w:val="center"/>
              <w:rPr>
                <w:rFonts w:asciiTheme="minorHAnsi" w:hAnsiTheme="minorHAnsi" w:cstheme="minorHAnsi"/>
                <w:b/>
                <w:color w:val="FFFFFF" w:themeColor="background1"/>
                <w:sz w:val="24"/>
                <w:szCs w:val="24"/>
              </w:rPr>
            </w:pPr>
            <w:r w:rsidRPr="00316001">
              <w:rPr>
                <w:rFonts w:asciiTheme="minorHAnsi" w:hAnsiTheme="minorHAnsi" w:cstheme="minorHAnsi"/>
                <w:b/>
                <w:color w:val="FFFFFF" w:themeColor="background1"/>
                <w:sz w:val="24"/>
                <w:szCs w:val="24"/>
              </w:rPr>
              <w:t xml:space="preserve">Where information is stored </w:t>
            </w:r>
          </w:p>
        </w:tc>
        <w:tc>
          <w:tcPr>
            <w:tcW w:w="1985" w:type="dxa"/>
            <w:shd w:val="clear" w:color="auto" w:fill="003399"/>
            <w:vAlign w:val="center"/>
          </w:tcPr>
          <w:p w14:paraId="6D4EE00C" w14:textId="4CF46F64" w:rsidR="009253F7" w:rsidRPr="00316001" w:rsidRDefault="009253F7" w:rsidP="007C4ED3">
            <w:pPr>
              <w:spacing w:before="120" w:after="120"/>
              <w:jc w:val="center"/>
              <w:rPr>
                <w:rFonts w:asciiTheme="minorHAnsi" w:hAnsiTheme="minorHAnsi" w:cstheme="minorHAnsi"/>
                <w:b/>
                <w:color w:val="FFFFFF" w:themeColor="background1"/>
                <w:sz w:val="24"/>
                <w:szCs w:val="24"/>
              </w:rPr>
            </w:pPr>
            <w:r w:rsidRPr="00316001">
              <w:rPr>
                <w:rFonts w:asciiTheme="minorHAnsi" w:hAnsiTheme="minorHAnsi" w:cstheme="minorHAnsi"/>
                <w:b/>
                <w:color w:val="FFFFFF" w:themeColor="background1"/>
                <w:sz w:val="24"/>
                <w:szCs w:val="24"/>
              </w:rPr>
              <w:t>How information is protected</w:t>
            </w:r>
          </w:p>
        </w:tc>
        <w:tc>
          <w:tcPr>
            <w:tcW w:w="1701" w:type="dxa"/>
            <w:shd w:val="clear" w:color="auto" w:fill="003399"/>
            <w:vAlign w:val="center"/>
          </w:tcPr>
          <w:p w14:paraId="374FB9F3" w14:textId="7A38D90D" w:rsidR="009253F7" w:rsidRPr="00316001" w:rsidRDefault="00FC66AE" w:rsidP="00FC66AE">
            <w:pPr>
              <w:spacing w:before="120" w:after="120"/>
              <w:jc w:val="center"/>
              <w:rPr>
                <w:rFonts w:asciiTheme="minorHAnsi" w:hAnsiTheme="minorHAnsi" w:cstheme="minorHAnsi"/>
                <w:b/>
                <w:color w:val="FFFFFF" w:themeColor="background1"/>
                <w:sz w:val="24"/>
                <w:szCs w:val="24"/>
              </w:rPr>
            </w:pPr>
            <w:r w:rsidRPr="00316001">
              <w:rPr>
                <w:rFonts w:asciiTheme="minorHAnsi" w:hAnsiTheme="minorHAnsi" w:cstheme="minorHAnsi"/>
                <w:b/>
                <w:color w:val="FFFFFF" w:themeColor="background1"/>
                <w:sz w:val="24"/>
                <w:szCs w:val="24"/>
              </w:rPr>
              <w:t>R</w:t>
            </w:r>
            <w:r w:rsidR="009253F7" w:rsidRPr="00316001">
              <w:rPr>
                <w:rFonts w:asciiTheme="minorHAnsi" w:hAnsiTheme="minorHAnsi" w:cstheme="minorHAnsi"/>
                <w:b/>
                <w:color w:val="FFFFFF" w:themeColor="background1"/>
                <w:sz w:val="24"/>
                <w:szCs w:val="24"/>
              </w:rPr>
              <w:t>etention period</w:t>
            </w:r>
          </w:p>
        </w:tc>
      </w:tr>
      <w:tr w:rsidR="009253F7" w:rsidRPr="00316001" w14:paraId="3A118AAE" w14:textId="089D7F44" w:rsidTr="00AB53B6">
        <w:tc>
          <w:tcPr>
            <w:tcW w:w="2405" w:type="dxa"/>
            <w:shd w:val="clear" w:color="auto" w:fill="FDE9D9" w:themeFill="accent6" w:themeFillTint="33"/>
          </w:tcPr>
          <w:p w14:paraId="59FE8EED" w14:textId="77777777" w:rsidR="009253F7" w:rsidRPr="00316001" w:rsidRDefault="009253F7"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Access arrangements information</w:t>
            </w:r>
          </w:p>
        </w:tc>
        <w:tc>
          <w:tcPr>
            <w:tcW w:w="2835" w:type="dxa"/>
          </w:tcPr>
          <w:p w14:paraId="15BE03F9" w14:textId="03CF03EE" w:rsidR="00EF6DBE" w:rsidRPr="00316001" w:rsidRDefault="00EF6DBE" w:rsidP="007C4ED3">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b/>
                <w:color w:val="7F7F7F" w:themeColor="text1" w:themeTint="80"/>
                <w:sz w:val="24"/>
                <w:szCs w:val="24"/>
              </w:rPr>
              <w:t>Extra time, own room, scribe, reader, rest breaks</w:t>
            </w:r>
          </w:p>
        </w:tc>
        <w:tc>
          <w:tcPr>
            <w:tcW w:w="3686" w:type="dxa"/>
          </w:tcPr>
          <w:p w14:paraId="7A0B228A" w14:textId="77777777"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Candidate name</w:t>
            </w:r>
          </w:p>
          <w:p w14:paraId="67B38E72" w14:textId="77777777"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Candidate DOB</w:t>
            </w:r>
          </w:p>
          <w:p w14:paraId="53A4FF6F" w14:textId="77777777"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Gender</w:t>
            </w:r>
          </w:p>
          <w:p w14:paraId="552A79DF" w14:textId="7A3C8769"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Data protection notice (candidate signature)</w:t>
            </w:r>
          </w:p>
          <w:p w14:paraId="01505CD9" w14:textId="6383DFB8"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Diagnostic testing outcome(s)</w:t>
            </w:r>
          </w:p>
          <w:p w14:paraId="5424C0B9" w14:textId="0D7F7D14"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Specialist report(s) (may </w:t>
            </w:r>
            <w:r w:rsidR="00D21465" w:rsidRPr="00316001">
              <w:rPr>
                <w:rFonts w:asciiTheme="minorHAnsi" w:hAnsiTheme="minorHAnsi" w:cstheme="minorHAnsi"/>
                <w:color w:val="7F7F7F" w:themeColor="text1" w:themeTint="80"/>
                <w:sz w:val="24"/>
                <w:szCs w:val="24"/>
              </w:rPr>
              <w:t xml:space="preserve">also </w:t>
            </w:r>
            <w:r w:rsidRPr="00316001">
              <w:rPr>
                <w:rFonts w:asciiTheme="minorHAnsi" w:hAnsiTheme="minorHAnsi" w:cstheme="minorHAnsi"/>
                <w:color w:val="7F7F7F" w:themeColor="text1" w:themeTint="80"/>
                <w:sz w:val="24"/>
                <w:szCs w:val="24"/>
              </w:rPr>
              <w:t>include candidate address)</w:t>
            </w:r>
          </w:p>
          <w:p w14:paraId="78B4AC30" w14:textId="77777777" w:rsidR="009253F7" w:rsidRPr="00316001" w:rsidRDefault="009253F7"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Evidence of normal way of working</w:t>
            </w:r>
          </w:p>
          <w:p w14:paraId="35AB342F" w14:textId="04C7188F" w:rsidR="003C2333" w:rsidRPr="00316001" w:rsidRDefault="003C2333" w:rsidP="007C4ED3">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color w:val="7F7F7F" w:themeColor="text1" w:themeTint="80"/>
                <w:sz w:val="24"/>
                <w:szCs w:val="24"/>
              </w:rPr>
              <w:t>Medical data from consultants to back up extra time etc. on medical grounds.</w:t>
            </w:r>
          </w:p>
        </w:tc>
        <w:tc>
          <w:tcPr>
            <w:tcW w:w="2409" w:type="dxa"/>
          </w:tcPr>
          <w:p w14:paraId="1766231C" w14:textId="77777777" w:rsidR="003B563D" w:rsidRPr="00316001" w:rsidRDefault="009253F7" w:rsidP="00FC66AE">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Access arrangements online</w:t>
            </w:r>
          </w:p>
          <w:p w14:paraId="1F7C9BA6" w14:textId="7886CD3D" w:rsidR="003B563D" w:rsidRPr="00316001" w:rsidRDefault="003B563D" w:rsidP="00FC66AE">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MIS</w:t>
            </w:r>
          </w:p>
          <w:p w14:paraId="667C9E7C" w14:textId="00FDF708" w:rsidR="003B563D" w:rsidRPr="00316001" w:rsidRDefault="003B563D" w:rsidP="00FC66AE">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Lockable metal filing cabinet</w:t>
            </w:r>
            <w:r w:rsidR="00266D14">
              <w:rPr>
                <w:rFonts w:asciiTheme="minorHAnsi" w:hAnsiTheme="minorHAnsi" w:cstheme="minorHAnsi"/>
                <w:color w:val="7F7F7F" w:themeColor="text1" w:themeTint="80"/>
                <w:sz w:val="24"/>
                <w:szCs w:val="24"/>
              </w:rPr>
              <w:t xml:space="preserve"> in C3</w:t>
            </w:r>
          </w:p>
          <w:p w14:paraId="05DB2B5A" w14:textId="625709FD" w:rsidR="00FC66AE" w:rsidRPr="00316001" w:rsidRDefault="009253F7" w:rsidP="00FC66AE">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 </w:t>
            </w:r>
          </w:p>
          <w:p w14:paraId="36783534" w14:textId="5ECEE8D0" w:rsidR="003B563D" w:rsidRPr="00316001" w:rsidRDefault="003B563D" w:rsidP="00FC66AE">
            <w:pPr>
              <w:spacing w:before="120" w:after="120"/>
              <w:rPr>
                <w:rFonts w:asciiTheme="minorHAnsi" w:hAnsiTheme="minorHAnsi" w:cstheme="minorHAnsi"/>
                <w:color w:val="7F7F7F" w:themeColor="text1" w:themeTint="80"/>
                <w:sz w:val="24"/>
                <w:szCs w:val="24"/>
              </w:rPr>
            </w:pPr>
          </w:p>
          <w:p w14:paraId="03FDC8EB" w14:textId="675B87D2" w:rsidR="009253F7" w:rsidRPr="00316001" w:rsidRDefault="009253F7" w:rsidP="00E569A0">
            <w:pPr>
              <w:spacing w:before="120" w:after="120"/>
              <w:rPr>
                <w:rFonts w:asciiTheme="minorHAnsi" w:hAnsiTheme="minorHAnsi" w:cstheme="minorHAnsi"/>
                <w:b/>
                <w:sz w:val="24"/>
                <w:szCs w:val="24"/>
              </w:rPr>
            </w:pPr>
          </w:p>
        </w:tc>
        <w:tc>
          <w:tcPr>
            <w:tcW w:w="1985" w:type="dxa"/>
          </w:tcPr>
          <w:p w14:paraId="76573DD6" w14:textId="1174C260" w:rsidR="003B563D" w:rsidRPr="00316001" w:rsidRDefault="003B563D"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Secure user name and password </w:t>
            </w:r>
          </w:p>
          <w:p w14:paraId="4C3E6E58" w14:textId="2A3896A3" w:rsidR="003B563D" w:rsidRPr="00316001" w:rsidRDefault="003B563D" w:rsidP="007C4ED3">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color w:val="7F7F7F" w:themeColor="text1" w:themeTint="80"/>
                <w:sz w:val="24"/>
                <w:szCs w:val="24"/>
              </w:rPr>
              <w:t>In secure area solely assigned to exams</w:t>
            </w:r>
            <w:r w:rsidR="007E7FF4" w:rsidRPr="00316001">
              <w:rPr>
                <w:rFonts w:asciiTheme="minorHAnsi" w:hAnsiTheme="minorHAnsi" w:cstheme="minorHAnsi"/>
                <w:color w:val="7F7F7F" w:themeColor="text1" w:themeTint="80"/>
                <w:sz w:val="24"/>
                <w:szCs w:val="24"/>
              </w:rPr>
              <w:t>/ in SEN Office in locked filing cabinets.</w:t>
            </w:r>
          </w:p>
        </w:tc>
        <w:tc>
          <w:tcPr>
            <w:tcW w:w="1701" w:type="dxa"/>
          </w:tcPr>
          <w:p w14:paraId="1D27FAF8" w14:textId="7EB56D74" w:rsidR="009253F7" w:rsidRPr="00316001" w:rsidRDefault="007E7FF4"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Until the student is 25</w:t>
            </w:r>
          </w:p>
        </w:tc>
      </w:tr>
      <w:tr w:rsidR="009253F7" w:rsidRPr="00316001" w14:paraId="6DC1EA10" w14:textId="21D3B677" w:rsidTr="00AB53B6">
        <w:trPr>
          <w:trHeight w:val="627"/>
        </w:trPr>
        <w:tc>
          <w:tcPr>
            <w:tcW w:w="2405" w:type="dxa"/>
            <w:shd w:val="clear" w:color="auto" w:fill="FDE9D9" w:themeFill="accent6" w:themeFillTint="33"/>
          </w:tcPr>
          <w:p w14:paraId="4E020E9A" w14:textId="0BB32A24" w:rsidR="009253F7" w:rsidRPr="00316001" w:rsidRDefault="009253F7"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Attendance register</w:t>
            </w:r>
            <w:r w:rsidR="00AB53B6" w:rsidRPr="00316001">
              <w:rPr>
                <w:rFonts w:asciiTheme="minorHAnsi" w:hAnsiTheme="minorHAnsi" w:cstheme="minorHAnsi"/>
                <w:sz w:val="24"/>
                <w:szCs w:val="24"/>
              </w:rPr>
              <w:t>s</w:t>
            </w:r>
            <w:r w:rsidRPr="00316001">
              <w:rPr>
                <w:rFonts w:asciiTheme="minorHAnsi" w:hAnsiTheme="minorHAnsi" w:cstheme="minorHAnsi"/>
                <w:sz w:val="24"/>
                <w:szCs w:val="24"/>
              </w:rPr>
              <w:t xml:space="preserve"> copies</w:t>
            </w:r>
          </w:p>
        </w:tc>
        <w:tc>
          <w:tcPr>
            <w:tcW w:w="2835" w:type="dxa"/>
          </w:tcPr>
          <w:p w14:paraId="3FF6F82C" w14:textId="17588C1A" w:rsidR="009253F7" w:rsidRPr="00F40AAC" w:rsidRDefault="007F7903" w:rsidP="007F7903">
            <w:pPr>
              <w:spacing w:before="120" w:after="120"/>
              <w:rPr>
                <w:rFonts w:asciiTheme="minorHAnsi" w:hAnsiTheme="minorHAnsi" w:cstheme="minorHAnsi"/>
                <w:color w:val="7F7F7F" w:themeColor="text1" w:themeTint="80"/>
                <w:sz w:val="24"/>
                <w:szCs w:val="24"/>
              </w:rPr>
            </w:pPr>
            <w:r w:rsidRPr="00F40AAC">
              <w:rPr>
                <w:rFonts w:asciiTheme="minorHAnsi" w:hAnsiTheme="minorHAnsi" w:cstheme="minorHAnsi"/>
                <w:color w:val="7F7F7F" w:themeColor="text1" w:themeTint="80"/>
                <w:sz w:val="24"/>
                <w:szCs w:val="24"/>
              </w:rPr>
              <w:t>External exams</w:t>
            </w:r>
          </w:p>
        </w:tc>
        <w:tc>
          <w:tcPr>
            <w:tcW w:w="3686" w:type="dxa"/>
          </w:tcPr>
          <w:p w14:paraId="67E6CDA3" w14:textId="1573DACA" w:rsidR="009253F7" w:rsidRPr="00F40AAC" w:rsidRDefault="007F7903" w:rsidP="007C4ED3">
            <w:pPr>
              <w:spacing w:before="120" w:after="120"/>
              <w:rPr>
                <w:rFonts w:asciiTheme="minorHAnsi" w:hAnsiTheme="minorHAnsi" w:cstheme="minorHAnsi"/>
                <w:sz w:val="24"/>
                <w:szCs w:val="24"/>
              </w:rPr>
            </w:pPr>
            <w:r w:rsidRPr="00F40AAC">
              <w:rPr>
                <w:rFonts w:asciiTheme="minorHAnsi" w:hAnsiTheme="minorHAnsi" w:cstheme="minorHAnsi"/>
                <w:sz w:val="24"/>
                <w:szCs w:val="24"/>
              </w:rPr>
              <w:t>Candidate name and exam number</w:t>
            </w:r>
          </w:p>
        </w:tc>
        <w:tc>
          <w:tcPr>
            <w:tcW w:w="2409" w:type="dxa"/>
          </w:tcPr>
          <w:p w14:paraId="1C6BC71A" w14:textId="7C71C7B5" w:rsidR="009253F7" w:rsidRPr="00F40AAC" w:rsidRDefault="003B563D" w:rsidP="007F7903">
            <w:pPr>
              <w:spacing w:before="120" w:after="120"/>
              <w:rPr>
                <w:rFonts w:asciiTheme="minorHAnsi" w:hAnsiTheme="minorHAnsi" w:cstheme="minorHAnsi"/>
                <w:color w:val="7F7F7F" w:themeColor="text1" w:themeTint="80"/>
                <w:sz w:val="24"/>
                <w:szCs w:val="24"/>
              </w:rPr>
            </w:pPr>
            <w:r w:rsidRPr="00F40AAC">
              <w:rPr>
                <w:rFonts w:asciiTheme="minorHAnsi" w:hAnsiTheme="minorHAnsi" w:cstheme="minorHAnsi"/>
                <w:color w:val="7F7F7F" w:themeColor="text1" w:themeTint="80"/>
                <w:sz w:val="24"/>
                <w:szCs w:val="24"/>
              </w:rPr>
              <w:t xml:space="preserve"> </w:t>
            </w:r>
            <w:r w:rsidR="007F7903" w:rsidRPr="00F40AAC">
              <w:rPr>
                <w:rFonts w:asciiTheme="minorHAnsi" w:hAnsiTheme="minorHAnsi" w:cstheme="minorHAnsi"/>
                <w:color w:val="7F7F7F" w:themeColor="text1" w:themeTint="80"/>
                <w:sz w:val="24"/>
                <w:szCs w:val="24"/>
              </w:rPr>
              <w:t>In a folder in the annex</w:t>
            </w:r>
            <w:r w:rsidR="006B4C7C" w:rsidRPr="00F40AAC">
              <w:rPr>
                <w:rFonts w:asciiTheme="minorHAnsi" w:hAnsiTheme="minorHAnsi" w:cstheme="minorHAnsi"/>
                <w:color w:val="7F7F7F" w:themeColor="text1" w:themeTint="80"/>
                <w:sz w:val="24"/>
                <w:szCs w:val="24"/>
              </w:rPr>
              <w:t xml:space="preserve">- locked </w:t>
            </w:r>
            <w:r w:rsidR="001209CD" w:rsidRPr="00F40AAC">
              <w:rPr>
                <w:rFonts w:asciiTheme="minorHAnsi" w:hAnsiTheme="minorHAnsi" w:cstheme="minorHAnsi"/>
                <w:color w:val="7F7F7F" w:themeColor="text1" w:themeTint="80"/>
                <w:sz w:val="24"/>
                <w:szCs w:val="24"/>
              </w:rPr>
              <w:t>during the day &amp; overnight.</w:t>
            </w:r>
          </w:p>
        </w:tc>
        <w:tc>
          <w:tcPr>
            <w:tcW w:w="1985" w:type="dxa"/>
          </w:tcPr>
          <w:p w14:paraId="563D24DD" w14:textId="3E2E14C7" w:rsidR="009253F7" w:rsidRPr="00F40AAC" w:rsidRDefault="007F7903" w:rsidP="007C4ED3">
            <w:pPr>
              <w:spacing w:before="120" w:after="120"/>
              <w:rPr>
                <w:rFonts w:asciiTheme="minorHAnsi" w:hAnsiTheme="minorHAnsi" w:cstheme="minorHAnsi"/>
                <w:color w:val="7F7F7F" w:themeColor="text1" w:themeTint="80"/>
                <w:sz w:val="24"/>
                <w:szCs w:val="24"/>
              </w:rPr>
            </w:pPr>
            <w:r w:rsidRPr="00F40AAC">
              <w:rPr>
                <w:rFonts w:asciiTheme="minorHAnsi" w:hAnsiTheme="minorHAnsi" w:cstheme="minorHAnsi"/>
                <w:color w:val="7F7F7F" w:themeColor="text1" w:themeTint="80"/>
                <w:sz w:val="24"/>
                <w:szCs w:val="24"/>
              </w:rPr>
              <w:t>Annex has keypad entry, code only known by Exams Officer, Exams Assistants and invigilators.</w:t>
            </w:r>
          </w:p>
        </w:tc>
        <w:tc>
          <w:tcPr>
            <w:tcW w:w="1701" w:type="dxa"/>
          </w:tcPr>
          <w:p w14:paraId="520BB9D0" w14:textId="565AEEB8" w:rsidR="009253F7" w:rsidRPr="00316001" w:rsidRDefault="007F7903"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end of Enquiries about results</w:t>
            </w:r>
          </w:p>
        </w:tc>
      </w:tr>
      <w:tr w:rsidR="009253F7" w:rsidRPr="00316001" w14:paraId="1A3E7FEE" w14:textId="26E43E73" w:rsidTr="00AB53B6">
        <w:tc>
          <w:tcPr>
            <w:tcW w:w="2405" w:type="dxa"/>
            <w:shd w:val="clear" w:color="auto" w:fill="FDE9D9" w:themeFill="accent6" w:themeFillTint="33"/>
          </w:tcPr>
          <w:p w14:paraId="31C373D9" w14:textId="77777777" w:rsidR="009253F7" w:rsidRPr="00316001" w:rsidRDefault="009253F7"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 xml:space="preserve">Candidates’ work </w:t>
            </w:r>
          </w:p>
        </w:tc>
        <w:tc>
          <w:tcPr>
            <w:tcW w:w="2835" w:type="dxa"/>
          </w:tcPr>
          <w:p w14:paraId="62AA00E1" w14:textId="7262199B" w:rsidR="009253F7" w:rsidRPr="00F40AAC" w:rsidRDefault="003B563D" w:rsidP="000223E2">
            <w:pPr>
              <w:spacing w:before="120" w:after="120"/>
              <w:rPr>
                <w:rFonts w:asciiTheme="minorHAnsi" w:hAnsiTheme="minorHAnsi" w:cstheme="minorHAnsi"/>
                <w:sz w:val="24"/>
                <w:szCs w:val="24"/>
              </w:rPr>
            </w:pPr>
            <w:r w:rsidRPr="00F40AAC">
              <w:rPr>
                <w:rFonts w:asciiTheme="minorHAnsi" w:hAnsiTheme="minorHAnsi" w:cstheme="minorHAnsi"/>
                <w:sz w:val="24"/>
                <w:szCs w:val="24"/>
              </w:rPr>
              <w:t xml:space="preserve"> </w:t>
            </w:r>
            <w:r w:rsidR="009253F7" w:rsidRPr="00F40AAC">
              <w:rPr>
                <w:rFonts w:asciiTheme="minorHAnsi" w:hAnsiTheme="minorHAnsi" w:cstheme="minorHAnsi"/>
                <w:sz w:val="24"/>
                <w:szCs w:val="24"/>
              </w:rPr>
              <w:t xml:space="preserve"> </w:t>
            </w:r>
            <w:r w:rsidR="003D6E48" w:rsidRPr="00F40AAC">
              <w:rPr>
                <w:rFonts w:asciiTheme="minorHAnsi" w:hAnsiTheme="minorHAnsi" w:cstheme="minorHAnsi"/>
                <w:sz w:val="24"/>
                <w:szCs w:val="24"/>
              </w:rPr>
              <w:t>NEA coursework</w:t>
            </w:r>
          </w:p>
        </w:tc>
        <w:tc>
          <w:tcPr>
            <w:tcW w:w="3686" w:type="dxa"/>
          </w:tcPr>
          <w:p w14:paraId="40001829" w14:textId="77777777" w:rsidR="009253F7" w:rsidRPr="00F40AAC" w:rsidRDefault="003B563D" w:rsidP="007C4ED3">
            <w:pPr>
              <w:spacing w:before="120" w:after="120"/>
              <w:rPr>
                <w:rFonts w:asciiTheme="minorHAnsi" w:hAnsiTheme="minorHAnsi" w:cstheme="minorHAnsi"/>
                <w:sz w:val="24"/>
                <w:szCs w:val="24"/>
              </w:rPr>
            </w:pPr>
            <w:r w:rsidRPr="00F40AAC">
              <w:rPr>
                <w:rFonts w:asciiTheme="minorHAnsi" w:hAnsiTheme="minorHAnsi" w:cstheme="minorHAnsi"/>
                <w:sz w:val="24"/>
                <w:szCs w:val="24"/>
              </w:rPr>
              <w:t xml:space="preserve"> </w:t>
            </w:r>
            <w:r w:rsidR="007F7903" w:rsidRPr="00F40AAC">
              <w:rPr>
                <w:rFonts w:asciiTheme="minorHAnsi" w:hAnsiTheme="minorHAnsi" w:cstheme="minorHAnsi"/>
                <w:sz w:val="24"/>
                <w:szCs w:val="24"/>
              </w:rPr>
              <w:t>Candidate name and exam number</w:t>
            </w:r>
          </w:p>
          <w:p w14:paraId="49911BBC" w14:textId="67F87A27" w:rsidR="007F7903" w:rsidRPr="00F40AAC" w:rsidRDefault="007F7903" w:rsidP="007C4ED3">
            <w:pPr>
              <w:spacing w:before="120" w:after="120"/>
              <w:rPr>
                <w:rFonts w:asciiTheme="minorHAnsi" w:hAnsiTheme="minorHAnsi" w:cstheme="minorHAnsi"/>
                <w:sz w:val="24"/>
                <w:szCs w:val="24"/>
              </w:rPr>
            </w:pPr>
            <w:r w:rsidRPr="00F40AAC">
              <w:rPr>
                <w:rFonts w:asciiTheme="minorHAnsi" w:hAnsiTheme="minorHAnsi" w:cstheme="minorHAnsi"/>
                <w:sz w:val="24"/>
                <w:szCs w:val="24"/>
              </w:rPr>
              <w:lastRenderedPageBreak/>
              <w:t>Candidate authentication sheet with signature.</w:t>
            </w:r>
          </w:p>
        </w:tc>
        <w:tc>
          <w:tcPr>
            <w:tcW w:w="2409" w:type="dxa"/>
          </w:tcPr>
          <w:p w14:paraId="5EE1DF40" w14:textId="529BD9D2" w:rsidR="009253F7" w:rsidRPr="00F40AAC" w:rsidRDefault="009253F7" w:rsidP="007C4ED3">
            <w:pPr>
              <w:spacing w:before="120" w:after="120"/>
              <w:rPr>
                <w:rFonts w:asciiTheme="minorHAnsi" w:hAnsiTheme="minorHAnsi" w:cstheme="minorHAnsi"/>
                <w:sz w:val="24"/>
                <w:szCs w:val="24"/>
              </w:rPr>
            </w:pPr>
            <w:r w:rsidRPr="00F40AAC">
              <w:rPr>
                <w:rFonts w:asciiTheme="minorHAnsi" w:hAnsiTheme="minorHAnsi" w:cstheme="minorHAnsi"/>
                <w:sz w:val="24"/>
                <w:szCs w:val="24"/>
              </w:rPr>
              <w:lastRenderedPageBreak/>
              <w:t xml:space="preserve"> </w:t>
            </w:r>
            <w:r w:rsidR="00C16CED" w:rsidRPr="00F40AAC">
              <w:rPr>
                <w:rFonts w:asciiTheme="minorHAnsi" w:hAnsiTheme="minorHAnsi" w:cstheme="minorHAnsi"/>
                <w:sz w:val="24"/>
                <w:szCs w:val="24"/>
              </w:rPr>
              <w:t xml:space="preserve">Kept </w:t>
            </w:r>
            <w:r w:rsidR="007138ED" w:rsidRPr="00F40AAC">
              <w:rPr>
                <w:rFonts w:asciiTheme="minorHAnsi" w:hAnsiTheme="minorHAnsi" w:cstheme="minorHAnsi"/>
                <w:sz w:val="24"/>
                <w:szCs w:val="24"/>
              </w:rPr>
              <w:t xml:space="preserve">securely </w:t>
            </w:r>
            <w:r w:rsidR="00C16CED" w:rsidRPr="00F40AAC">
              <w:rPr>
                <w:rFonts w:asciiTheme="minorHAnsi" w:hAnsiTheme="minorHAnsi" w:cstheme="minorHAnsi"/>
                <w:sz w:val="24"/>
                <w:szCs w:val="24"/>
              </w:rPr>
              <w:t>by Head of Department.</w:t>
            </w:r>
          </w:p>
        </w:tc>
        <w:tc>
          <w:tcPr>
            <w:tcW w:w="1985" w:type="dxa"/>
          </w:tcPr>
          <w:p w14:paraId="03D95169" w14:textId="62C35021" w:rsidR="009253F7" w:rsidRPr="00F40AAC" w:rsidRDefault="00C16CED" w:rsidP="007C4ED3">
            <w:pPr>
              <w:spacing w:before="120" w:after="120"/>
              <w:rPr>
                <w:rFonts w:asciiTheme="minorHAnsi" w:hAnsiTheme="minorHAnsi" w:cstheme="minorHAnsi"/>
                <w:sz w:val="24"/>
                <w:szCs w:val="24"/>
              </w:rPr>
            </w:pPr>
            <w:r w:rsidRPr="00F40AAC">
              <w:rPr>
                <w:rFonts w:asciiTheme="minorHAnsi" w:hAnsiTheme="minorHAnsi" w:cstheme="minorHAnsi"/>
                <w:sz w:val="24"/>
                <w:szCs w:val="24"/>
              </w:rPr>
              <w:t>NEA is kept in a locked cupboard.</w:t>
            </w:r>
          </w:p>
        </w:tc>
        <w:tc>
          <w:tcPr>
            <w:tcW w:w="1701" w:type="dxa"/>
          </w:tcPr>
          <w:p w14:paraId="1D3C8C1C" w14:textId="46855BF4" w:rsidR="009253F7" w:rsidRPr="00316001" w:rsidRDefault="00C16CED" w:rsidP="007C4ED3">
            <w:pPr>
              <w:spacing w:before="120" w:after="120"/>
              <w:rPr>
                <w:rFonts w:asciiTheme="minorHAnsi" w:hAnsiTheme="minorHAnsi" w:cstheme="minorHAnsi"/>
                <w:sz w:val="24"/>
                <w:szCs w:val="24"/>
              </w:rPr>
            </w:pPr>
            <w:r w:rsidRPr="00316001">
              <w:rPr>
                <w:rFonts w:asciiTheme="minorHAnsi" w:hAnsiTheme="minorHAnsi" w:cstheme="minorHAnsi"/>
                <w:color w:val="7F7F7F" w:themeColor="text1" w:themeTint="80"/>
                <w:sz w:val="24"/>
                <w:szCs w:val="24"/>
              </w:rPr>
              <w:t>Until end of Enquiries about results</w:t>
            </w:r>
          </w:p>
        </w:tc>
      </w:tr>
      <w:tr w:rsidR="009253F7" w:rsidRPr="00316001" w14:paraId="150386D8" w14:textId="36D7C8D7" w:rsidTr="00AB53B6">
        <w:tc>
          <w:tcPr>
            <w:tcW w:w="2405" w:type="dxa"/>
            <w:shd w:val="clear" w:color="auto" w:fill="FDE9D9" w:themeFill="accent6" w:themeFillTint="33"/>
          </w:tcPr>
          <w:p w14:paraId="6ABE9397" w14:textId="77777777" w:rsidR="009253F7" w:rsidRPr="00316001" w:rsidRDefault="009253F7"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Certificates</w:t>
            </w:r>
          </w:p>
        </w:tc>
        <w:tc>
          <w:tcPr>
            <w:tcW w:w="2835" w:type="dxa"/>
          </w:tcPr>
          <w:p w14:paraId="2C3108A9" w14:textId="524C545A" w:rsidR="009253F7" w:rsidRPr="00316001" w:rsidRDefault="009253F7" w:rsidP="007C4ED3">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b/>
                <w:color w:val="7F7F7F" w:themeColor="text1" w:themeTint="80"/>
                <w:sz w:val="24"/>
                <w:szCs w:val="24"/>
              </w:rPr>
              <w:t xml:space="preserve"> </w:t>
            </w:r>
            <w:r w:rsidR="007F7903" w:rsidRPr="00316001">
              <w:rPr>
                <w:rFonts w:asciiTheme="minorHAnsi" w:hAnsiTheme="minorHAnsi" w:cstheme="minorHAnsi"/>
                <w:b/>
                <w:color w:val="7F7F7F" w:themeColor="text1" w:themeTint="80"/>
                <w:sz w:val="24"/>
                <w:szCs w:val="24"/>
              </w:rPr>
              <w:t>External Exams</w:t>
            </w:r>
          </w:p>
        </w:tc>
        <w:tc>
          <w:tcPr>
            <w:tcW w:w="3686" w:type="dxa"/>
          </w:tcPr>
          <w:p w14:paraId="16EC276F" w14:textId="551E1A1B" w:rsidR="009253F7" w:rsidRPr="00316001" w:rsidRDefault="007F7903"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w:t>
            </w:r>
          </w:p>
          <w:p w14:paraId="7BAB42C6" w14:textId="40C52B5E" w:rsidR="007F7903" w:rsidRPr="00316001" w:rsidRDefault="007F7903" w:rsidP="007C4ED3">
            <w:pPr>
              <w:spacing w:before="120" w:after="120"/>
              <w:rPr>
                <w:rFonts w:asciiTheme="minorHAnsi" w:hAnsiTheme="minorHAnsi" w:cstheme="minorHAnsi"/>
                <w:b/>
                <w:sz w:val="24"/>
                <w:szCs w:val="24"/>
              </w:rPr>
            </w:pPr>
            <w:r w:rsidRPr="00316001">
              <w:rPr>
                <w:rFonts w:asciiTheme="minorHAnsi" w:hAnsiTheme="minorHAnsi" w:cstheme="minorHAnsi"/>
                <w:sz w:val="24"/>
                <w:szCs w:val="24"/>
              </w:rPr>
              <w:t>Subject grades</w:t>
            </w:r>
          </w:p>
        </w:tc>
        <w:tc>
          <w:tcPr>
            <w:tcW w:w="2409" w:type="dxa"/>
          </w:tcPr>
          <w:p w14:paraId="19A8014F" w14:textId="77777777" w:rsidR="009253F7" w:rsidRDefault="007F7903"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Locked box in the</w:t>
            </w:r>
            <w:r w:rsidR="00CC6DF8">
              <w:rPr>
                <w:rFonts w:asciiTheme="minorHAnsi" w:hAnsiTheme="minorHAnsi" w:cstheme="minorHAnsi"/>
                <w:sz w:val="24"/>
                <w:szCs w:val="24"/>
              </w:rPr>
              <w:t xml:space="preserve"> </w:t>
            </w:r>
            <w:r w:rsidR="00E14847">
              <w:rPr>
                <w:rFonts w:asciiTheme="minorHAnsi" w:hAnsiTheme="minorHAnsi" w:cstheme="minorHAnsi"/>
                <w:sz w:val="24"/>
                <w:szCs w:val="24"/>
              </w:rPr>
              <w:t xml:space="preserve">Exams </w:t>
            </w:r>
            <w:r w:rsidR="00E14847" w:rsidRPr="00316001">
              <w:rPr>
                <w:rFonts w:asciiTheme="minorHAnsi" w:hAnsiTheme="minorHAnsi" w:cstheme="minorHAnsi"/>
                <w:sz w:val="24"/>
                <w:szCs w:val="24"/>
              </w:rPr>
              <w:t>Office</w:t>
            </w:r>
          </w:p>
          <w:p w14:paraId="742D9D96" w14:textId="3494A5D3" w:rsidR="001209CD" w:rsidRPr="00316001" w:rsidRDefault="001209CD" w:rsidP="007C4ED3">
            <w:pPr>
              <w:spacing w:before="120" w:after="120"/>
              <w:rPr>
                <w:rFonts w:asciiTheme="minorHAnsi" w:hAnsiTheme="minorHAnsi" w:cstheme="minorHAnsi"/>
                <w:sz w:val="24"/>
                <w:szCs w:val="24"/>
              </w:rPr>
            </w:pPr>
            <w:r>
              <w:rPr>
                <w:rFonts w:asciiTheme="minorHAnsi" w:hAnsiTheme="minorHAnsi" w:cstheme="minorHAnsi"/>
                <w:sz w:val="24"/>
                <w:szCs w:val="24"/>
              </w:rPr>
              <w:t>*Exams Office is locked when Exams Officer is not present</w:t>
            </w:r>
          </w:p>
        </w:tc>
        <w:tc>
          <w:tcPr>
            <w:tcW w:w="1985" w:type="dxa"/>
          </w:tcPr>
          <w:p w14:paraId="14E1AB97" w14:textId="1F39EF6A" w:rsidR="009253F7" w:rsidRPr="00316001" w:rsidRDefault="007F7903"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Locked box</w:t>
            </w:r>
          </w:p>
        </w:tc>
        <w:tc>
          <w:tcPr>
            <w:tcW w:w="1701" w:type="dxa"/>
          </w:tcPr>
          <w:p w14:paraId="0F40C291" w14:textId="6BE49C2A" w:rsidR="009253F7" w:rsidRPr="00316001" w:rsidRDefault="007F7903" w:rsidP="00586E7F">
            <w:pPr>
              <w:spacing w:before="120" w:after="120"/>
              <w:rPr>
                <w:rFonts w:asciiTheme="minorHAnsi" w:hAnsiTheme="minorHAnsi" w:cstheme="minorHAnsi"/>
                <w:sz w:val="24"/>
                <w:szCs w:val="24"/>
              </w:rPr>
            </w:pPr>
            <w:r w:rsidRPr="00316001">
              <w:rPr>
                <w:rFonts w:asciiTheme="minorHAnsi" w:hAnsiTheme="minorHAnsi" w:cstheme="minorHAnsi"/>
                <w:sz w:val="24"/>
                <w:szCs w:val="24"/>
              </w:rPr>
              <w:t xml:space="preserve">Kept for </w:t>
            </w:r>
            <w:r w:rsidR="00F40AAC">
              <w:rPr>
                <w:rFonts w:asciiTheme="minorHAnsi" w:hAnsiTheme="minorHAnsi" w:cstheme="minorHAnsi"/>
                <w:sz w:val="24"/>
                <w:szCs w:val="24"/>
              </w:rPr>
              <w:t xml:space="preserve">at least </w:t>
            </w:r>
            <w:r w:rsidRPr="00316001">
              <w:rPr>
                <w:rFonts w:asciiTheme="minorHAnsi" w:hAnsiTheme="minorHAnsi" w:cstheme="minorHAnsi"/>
                <w:sz w:val="24"/>
                <w:szCs w:val="24"/>
              </w:rPr>
              <w:t xml:space="preserve">one year and then </w:t>
            </w:r>
            <w:r w:rsidR="00586E7F" w:rsidRPr="00316001">
              <w:rPr>
                <w:rFonts w:asciiTheme="minorHAnsi" w:hAnsiTheme="minorHAnsi" w:cstheme="minorHAnsi"/>
                <w:sz w:val="24"/>
                <w:szCs w:val="24"/>
              </w:rPr>
              <w:t>confidential</w:t>
            </w:r>
            <w:r w:rsidR="00F40AAC">
              <w:rPr>
                <w:rFonts w:asciiTheme="minorHAnsi" w:hAnsiTheme="minorHAnsi" w:cstheme="minorHAnsi"/>
                <w:sz w:val="24"/>
                <w:szCs w:val="24"/>
              </w:rPr>
              <w:t xml:space="preserve"> </w:t>
            </w:r>
            <w:r w:rsidR="00586E7F" w:rsidRPr="00316001">
              <w:rPr>
                <w:rFonts w:asciiTheme="minorHAnsi" w:hAnsiTheme="minorHAnsi" w:cstheme="minorHAnsi"/>
                <w:sz w:val="24"/>
                <w:szCs w:val="24"/>
              </w:rPr>
              <w:t>disposal</w:t>
            </w:r>
          </w:p>
        </w:tc>
      </w:tr>
      <w:tr w:rsidR="009253F7" w:rsidRPr="00316001" w14:paraId="695D50A8" w14:textId="4973F4A5" w:rsidTr="00AB53B6">
        <w:tc>
          <w:tcPr>
            <w:tcW w:w="2405" w:type="dxa"/>
            <w:shd w:val="clear" w:color="auto" w:fill="FDE9D9" w:themeFill="accent6" w:themeFillTint="33"/>
          </w:tcPr>
          <w:p w14:paraId="4F8507EF" w14:textId="77777777" w:rsidR="009253F7" w:rsidRPr="00316001" w:rsidRDefault="009253F7"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Certificate issue information</w:t>
            </w:r>
          </w:p>
        </w:tc>
        <w:tc>
          <w:tcPr>
            <w:tcW w:w="2835" w:type="dxa"/>
          </w:tcPr>
          <w:p w14:paraId="3D8E3ECE" w14:textId="3ADD6C15" w:rsidR="009253F7" w:rsidRPr="00316001" w:rsidRDefault="009253F7" w:rsidP="007C4ED3">
            <w:pPr>
              <w:spacing w:before="120" w:after="120"/>
              <w:rPr>
                <w:rFonts w:asciiTheme="minorHAnsi" w:hAnsiTheme="minorHAnsi" w:cstheme="minorHAnsi"/>
                <w:sz w:val="24"/>
                <w:szCs w:val="24"/>
              </w:rPr>
            </w:pPr>
          </w:p>
        </w:tc>
        <w:tc>
          <w:tcPr>
            <w:tcW w:w="3686" w:type="dxa"/>
          </w:tcPr>
          <w:p w14:paraId="0B497B18" w14:textId="77777777" w:rsidR="009253F7" w:rsidRPr="00316001" w:rsidRDefault="007F7903"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 xml:space="preserve">Candidate name </w:t>
            </w:r>
          </w:p>
          <w:p w14:paraId="150C3CA8" w14:textId="273E0BDC" w:rsidR="007F7903" w:rsidRPr="00316001" w:rsidRDefault="007F7903"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Subject grades</w:t>
            </w:r>
          </w:p>
        </w:tc>
        <w:tc>
          <w:tcPr>
            <w:tcW w:w="2409" w:type="dxa"/>
          </w:tcPr>
          <w:p w14:paraId="117FA804" w14:textId="2BEB7799" w:rsidR="009253F7" w:rsidRPr="00316001" w:rsidRDefault="001A561E"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Locked box in the</w:t>
            </w:r>
            <w:r>
              <w:rPr>
                <w:rFonts w:asciiTheme="minorHAnsi" w:hAnsiTheme="minorHAnsi" w:cstheme="minorHAnsi"/>
                <w:sz w:val="24"/>
                <w:szCs w:val="24"/>
              </w:rPr>
              <w:t xml:space="preserve"> Exams </w:t>
            </w:r>
            <w:r w:rsidRPr="00316001">
              <w:rPr>
                <w:rFonts w:asciiTheme="minorHAnsi" w:hAnsiTheme="minorHAnsi" w:cstheme="minorHAnsi"/>
                <w:sz w:val="24"/>
                <w:szCs w:val="24"/>
              </w:rPr>
              <w:t>Office</w:t>
            </w:r>
            <w:r>
              <w:rPr>
                <w:rFonts w:asciiTheme="minorHAnsi" w:hAnsiTheme="minorHAnsi" w:cstheme="minorHAnsi"/>
                <w:sz w:val="24"/>
                <w:szCs w:val="24"/>
              </w:rPr>
              <w:t xml:space="preserve">. Locked in desk in the Reception on day of </w:t>
            </w:r>
            <w:r w:rsidR="0004566A">
              <w:rPr>
                <w:rFonts w:asciiTheme="minorHAnsi" w:hAnsiTheme="minorHAnsi" w:cstheme="minorHAnsi"/>
                <w:sz w:val="24"/>
                <w:szCs w:val="24"/>
              </w:rPr>
              <w:t>receipt.</w:t>
            </w:r>
          </w:p>
        </w:tc>
        <w:tc>
          <w:tcPr>
            <w:tcW w:w="1985" w:type="dxa"/>
          </w:tcPr>
          <w:p w14:paraId="4EA8CDA0" w14:textId="05591D5C" w:rsidR="009253F7" w:rsidRPr="00316001" w:rsidRDefault="007F7903"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Kept in sealed envelope in locked office until required.</w:t>
            </w:r>
          </w:p>
        </w:tc>
        <w:tc>
          <w:tcPr>
            <w:tcW w:w="1701" w:type="dxa"/>
          </w:tcPr>
          <w:p w14:paraId="007D3AB5" w14:textId="061E5C59" w:rsidR="009253F7" w:rsidRPr="00316001" w:rsidRDefault="007F7903" w:rsidP="00586E7F">
            <w:pPr>
              <w:spacing w:before="120" w:after="120"/>
              <w:rPr>
                <w:rFonts w:asciiTheme="minorHAnsi" w:hAnsiTheme="minorHAnsi" w:cstheme="minorHAnsi"/>
                <w:sz w:val="24"/>
                <w:szCs w:val="24"/>
              </w:rPr>
            </w:pPr>
            <w:r w:rsidRPr="00316001">
              <w:rPr>
                <w:rFonts w:asciiTheme="minorHAnsi" w:hAnsiTheme="minorHAnsi" w:cstheme="minorHAnsi"/>
                <w:sz w:val="24"/>
                <w:szCs w:val="24"/>
              </w:rPr>
              <w:t>If not collected on the day posted</w:t>
            </w:r>
            <w:r w:rsidR="00586E7F" w:rsidRPr="00316001">
              <w:rPr>
                <w:rFonts w:asciiTheme="minorHAnsi" w:hAnsiTheme="minorHAnsi" w:cstheme="minorHAnsi"/>
                <w:sz w:val="24"/>
                <w:szCs w:val="24"/>
              </w:rPr>
              <w:t>, kept for one year and then confidentially disposed of.</w:t>
            </w:r>
          </w:p>
        </w:tc>
      </w:tr>
      <w:tr w:rsidR="009253F7" w:rsidRPr="00316001" w14:paraId="7C24578A" w14:textId="5F41E048" w:rsidTr="00AB53B6">
        <w:trPr>
          <w:trHeight w:val="627"/>
        </w:trPr>
        <w:tc>
          <w:tcPr>
            <w:tcW w:w="2405" w:type="dxa"/>
            <w:shd w:val="clear" w:color="auto" w:fill="FDE9D9" w:themeFill="accent6" w:themeFillTint="33"/>
          </w:tcPr>
          <w:p w14:paraId="3BEC2781" w14:textId="77777777" w:rsidR="009253F7" w:rsidRPr="00316001" w:rsidRDefault="009253F7" w:rsidP="007C4ED3">
            <w:pPr>
              <w:spacing w:before="120" w:after="120"/>
              <w:rPr>
                <w:rFonts w:asciiTheme="minorHAnsi" w:hAnsiTheme="minorHAnsi" w:cstheme="minorHAnsi"/>
                <w:sz w:val="24"/>
                <w:szCs w:val="24"/>
              </w:rPr>
            </w:pPr>
            <w:r w:rsidRPr="00316001">
              <w:rPr>
                <w:rFonts w:asciiTheme="minorHAnsi" w:hAnsiTheme="minorHAnsi" w:cstheme="minorHAnsi"/>
                <w:sz w:val="24"/>
                <w:szCs w:val="24"/>
              </w:rPr>
              <w:t>Entry information</w:t>
            </w:r>
          </w:p>
        </w:tc>
        <w:tc>
          <w:tcPr>
            <w:tcW w:w="2835" w:type="dxa"/>
          </w:tcPr>
          <w:p w14:paraId="6DB45DF9" w14:textId="4B72217C" w:rsidR="009253F7" w:rsidRPr="00316001" w:rsidRDefault="009253F7" w:rsidP="007C4ED3">
            <w:pPr>
              <w:spacing w:before="120" w:after="120"/>
              <w:rPr>
                <w:rFonts w:asciiTheme="minorHAnsi" w:hAnsiTheme="minorHAnsi" w:cstheme="minorHAnsi"/>
                <w:b/>
                <w:color w:val="7F7F7F" w:themeColor="text1" w:themeTint="80"/>
                <w:sz w:val="24"/>
                <w:szCs w:val="24"/>
              </w:rPr>
            </w:pPr>
          </w:p>
        </w:tc>
        <w:tc>
          <w:tcPr>
            <w:tcW w:w="3686" w:type="dxa"/>
          </w:tcPr>
          <w:p w14:paraId="10F5A6CF" w14:textId="182FF451" w:rsidR="007F7903" w:rsidRPr="00316001" w:rsidRDefault="007F7903" w:rsidP="00A853E7">
            <w:pPr>
              <w:spacing w:before="120" w:after="120"/>
              <w:rPr>
                <w:rFonts w:asciiTheme="minorHAnsi" w:hAnsiTheme="minorHAnsi" w:cstheme="minorHAnsi"/>
                <w:sz w:val="24"/>
                <w:szCs w:val="24"/>
              </w:rPr>
            </w:pPr>
            <w:r w:rsidRPr="00316001">
              <w:rPr>
                <w:rFonts w:asciiTheme="minorHAnsi" w:hAnsiTheme="minorHAnsi" w:cstheme="minorHAnsi"/>
                <w:sz w:val="24"/>
                <w:szCs w:val="24"/>
              </w:rPr>
              <w:t>Date of birth</w:t>
            </w:r>
          </w:p>
          <w:p w14:paraId="02BC79DB" w14:textId="79F2D330" w:rsidR="00EF6DBE" w:rsidRPr="00316001" w:rsidRDefault="00EF6DBE" w:rsidP="00A853E7">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w:t>
            </w:r>
          </w:p>
          <w:p w14:paraId="53FDA537" w14:textId="77777777" w:rsidR="007F7903" w:rsidRPr="00316001" w:rsidRDefault="007F7903" w:rsidP="00A853E7">
            <w:pPr>
              <w:spacing w:before="120" w:after="120"/>
              <w:rPr>
                <w:rFonts w:asciiTheme="minorHAnsi" w:hAnsiTheme="minorHAnsi" w:cstheme="minorHAnsi"/>
                <w:sz w:val="24"/>
                <w:szCs w:val="24"/>
              </w:rPr>
            </w:pPr>
          </w:p>
          <w:p w14:paraId="3B85F8B1" w14:textId="5ECD9C65" w:rsidR="007F7903" w:rsidRPr="00316001" w:rsidRDefault="007F7903" w:rsidP="00A853E7">
            <w:pPr>
              <w:spacing w:before="120" w:after="120"/>
              <w:rPr>
                <w:rFonts w:asciiTheme="minorHAnsi" w:hAnsiTheme="minorHAnsi" w:cstheme="minorHAnsi"/>
                <w:color w:val="7F7F7F" w:themeColor="text1" w:themeTint="80"/>
                <w:sz w:val="24"/>
                <w:szCs w:val="24"/>
              </w:rPr>
            </w:pPr>
          </w:p>
        </w:tc>
        <w:tc>
          <w:tcPr>
            <w:tcW w:w="2409" w:type="dxa"/>
          </w:tcPr>
          <w:p w14:paraId="7A972B77" w14:textId="77777777" w:rsidR="009253F7" w:rsidRDefault="00C16CED" w:rsidP="007C4ED3">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On ISAMS</w:t>
            </w:r>
            <w:r w:rsidR="00EF6DBE" w:rsidRPr="00316001">
              <w:rPr>
                <w:rFonts w:asciiTheme="minorHAnsi" w:hAnsiTheme="minorHAnsi" w:cstheme="minorHAnsi"/>
                <w:color w:val="7F7F7F" w:themeColor="text1" w:themeTint="80"/>
                <w:sz w:val="24"/>
                <w:szCs w:val="24"/>
              </w:rPr>
              <w:t>. Paper copy of entry kept in folder in Exams Office.</w:t>
            </w:r>
          </w:p>
          <w:p w14:paraId="1DA2730C" w14:textId="146B75EF" w:rsidR="00892CDD" w:rsidRPr="00316001" w:rsidRDefault="00892CDD" w:rsidP="007C4ED3">
            <w:pPr>
              <w:spacing w:before="120" w:after="120"/>
              <w:rPr>
                <w:rFonts w:asciiTheme="minorHAnsi" w:hAnsiTheme="minorHAnsi" w:cstheme="minorHAnsi"/>
                <w:b/>
                <w:color w:val="7F7F7F" w:themeColor="text1" w:themeTint="80"/>
                <w:sz w:val="24"/>
                <w:szCs w:val="24"/>
              </w:rPr>
            </w:pPr>
            <w:r>
              <w:rPr>
                <w:rFonts w:asciiTheme="minorHAnsi" w:hAnsiTheme="minorHAnsi" w:cstheme="minorHAnsi"/>
                <w:sz w:val="24"/>
                <w:szCs w:val="24"/>
              </w:rPr>
              <w:t>*Exams Office is locked when Exams Officer is not present</w:t>
            </w:r>
          </w:p>
        </w:tc>
        <w:tc>
          <w:tcPr>
            <w:tcW w:w="1985" w:type="dxa"/>
          </w:tcPr>
          <w:p w14:paraId="433C779C" w14:textId="25AAC835" w:rsidR="009253F7" w:rsidRPr="00316001" w:rsidRDefault="00EF6DBE"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locke</w:t>
            </w:r>
            <w:r w:rsidR="00C16CED">
              <w:rPr>
                <w:rFonts w:asciiTheme="minorHAnsi" w:hAnsiTheme="minorHAnsi" w:cstheme="minorHAnsi"/>
                <w:color w:val="7F7F7F" w:themeColor="text1" w:themeTint="80"/>
                <w:sz w:val="24"/>
                <w:szCs w:val="24"/>
              </w:rPr>
              <w:t>d and External Exams within ISAMS</w:t>
            </w:r>
            <w:r w:rsidRPr="00316001">
              <w:rPr>
                <w:rFonts w:asciiTheme="minorHAnsi" w:hAnsiTheme="minorHAnsi" w:cstheme="minorHAnsi"/>
                <w:color w:val="7F7F7F" w:themeColor="text1" w:themeTint="80"/>
                <w:sz w:val="24"/>
                <w:szCs w:val="24"/>
              </w:rPr>
              <w:t xml:space="preserve"> can only be accessed by limited staff.</w:t>
            </w:r>
          </w:p>
        </w:tc>
        <w:tc>
          <w:tcPr>
            <w:tcW w:w="1701" w:type="dxa"/>
          </w:tcPr>
          <w:p w14:paraId="7D4622A4" w14:textId="15134FEB" w:rsidR="009253F7" w:rsidRPr="00316001" w:rsidRDefault="00586E7F" w:rsidP="007C4ED3">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4E1ED47B" w14:textId="77777777" w:rsidTr="00AB53B6">
        <w:trPr>
          <w:trHeight w:val="627"/>
        </w:trPr>
        <w:tc>
          <w:tcPr>
            <w:tcW w:w="2405" w:type="dxa"/>
            <w:shd w:val="clear" w:color="auto" w:fill="FDE9D9" w:themeFill="accent6" w:themeFillTint="33"/>
          </w:tcPr>
          <w:p w14:paraId="33144663" w14:textId="650F96FE"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 xml:space="preserve">Exam room incident logs </w:t>
            </w:r>
          </w:p>
        </w:tc>
        <w:tc>
          <w:tcPr>
            <w:tcW w:w="2835" w:type="dxa"/>
          </w:tcPr>
          <w:p w14:paraId="2BDD2466" w14:textId="653D1D79" w:rsidR="00AB53B6" w:rsidRPr="00316001" w:rsidRDefault="00EF6DBE" w:rsidP="00AB53B6">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b/>
                <w:color w:val="7F7F7F" w:themeColor="text1" w:themeTint="80"/>
                <w:sz w:val="24"/>
                <w:szCs w:val="24"/>
              </w:rPr>
              <w:t>Green sheets</w:t>
            </w:r>
          </w:p>
        </w:tc>
        <w:tc>
          <w:tcPr>
            <w:tcW w:w="3686" w:type="dxa"/>
          </w:tcPr>
          <w:p w14:paraId="2A91C3D9" w14:textId="77777777" w:rsidR="00AB53B6" w:rsidRPr="00316001" w:rsidRDefault="00EF6DBE"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Access arrangements</w:t>
            </w:r>
          </w:p>
          <w:p w14:paraId="0E759F0A" w14:textId="77777777" w:rsidR="00EF6DBE" w:rsidRPr="00316001" w:rsidRDefault="00EF6DBE"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Medical issue during the exam</w:t>
            </w:r>
          </w:p>
          <w:p w14:paraId="5DCA2E20" w14:textId="4350D12E" w:rsidR="00EF6DBE" w:rsidRPr="00316001" w:rsidRDefault="00EF6DBE" w:rsidP="00AB53B6">
            <w:pPr>
              <w:spacing w:before="120" w:after="120"/>
              <w:rPr>
                <w:rFonts w:asciiTheme="minorHAnsi" w:hAnsiTheme="minorHAnsi" w:cstheme="minorHAnsi"/>
                <w:sz w:val="24"/>
                <w:szCs w:val="24"/>
              </w:rPr>
            </w:pPr>
          </w:p>
        </w:tc>
        <w:tc>
          <w:tcPr>
            <w:tcW w:w="2409" w:type="dxa"/>
          </w:tcPr>
          <w:p w14:paraId="30586FFF" w14:textId="462839A7" w:rsidR="00AB53B6" w:rsidRPr="00316001" w:rsidRDefault="00EF6DBE"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Folder of daily </w:t>
            </w:r>
            <w:r w:rsidR="007E7FF4" w:rsidRPr="00316001">
              <w:rPr>
                <w:rFonts w:asciiTheme="minorHAnsi" w:hAnsiTheme="minorHAnsi" w:cstheme="minorHAnsi"/>
                <w:color w:val="7F7F7F" w:themeColor="text1" w:themeTint="80"/>
                <w:sz w:val="24"/>
                <w:szCs w:val="24"/>
              </w:rPr>
              <w:t xml:space="preserve">exam </w:t>
            </w:r>
            <w:r w:rsidRPr="00316001">
              <w:rPr>
                <w:rFonts w:asciiTheme="minorHAnsi" w:hAnsiTheme="minorHAnsi" w:cstheme="minorHAnsi"/>
                <w:color w:val="7F7F7F" w:themeColor="text1" w:themeTint="80"/>
                <w:sz w:val="24"/>
                <w:szCs w:val="24"/>
              </w:rPr>
              <w:t>records</w:t>
            </w:r>
            <w:r w:rsidR="0004566A">
              <w:rPr>
                <w:rFonts w:asciiTheme="minorHAnsi" w:hAnsiTheme="minorHAnsi" w:cstheme="minorHAnsi"/>
                <w:color w:val="7F7F7F" w:themeColor="text1" w:themeTint="80"/>
                <w:sz w:val="24"/>
                <w:szCs w:val="24"/>
              </w:rPr>
              <w:t xml:space="preserve">- kept in the annex, locked </w:t>
            </w:r>
            <w:r w:rsidR="006B4C7C">
              <w:rPr>
                <w:rFonts w:asciiTheme="minorHAnsi" w:hAnsiTheme="minorHAnsi" w:cstheme="minorHAnsi"/>
                <w:color w:val="7F7F7F" w:themeColor="text1" w:themeTint="80"/>
                <w:sz w:val="24"/>
                <w:szCs w:val="24"/>
              </w:rPr>
              <w:t>during the day &amp; kept in DL office at the end of the exam session.</w:t>
            </w:r>
          </w:p>
        </w:tc>
        <w:tc>
          <w:tcPr>
            <w:tcW w:w="1985" w:type="dxa"/>
          </w:tcPr>
          <w:p w14:paraId="4BCD5277" w14:textId="48EA5F0E" w:rsidR="00AB53B6" w:rsidRPr="00316001" w:rsidRDefault="00EF6DBE" w:rsidP="00EF6DBE">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Kept in the Gym </w:t>
            </w:r>
            <w:r w:rsidR="003C2333" w:rsidRPr="00316001">
              <w:rPr>
                <w:rFonts w:asciiTheme="minorHAnsi" w:hAnsiTheme="minorHAnsi" w:cstheme="minorHAnsi"/>
                <w:color w:val="7F7F7F" w:themeColor="text1" w:themeTint="80"/>
                <w:sz w:val="24"/>
                <w:szCs w:val="24"/>
              </w:rPr>
              <w:t xml:space="preserve">annex </w:t>
            </w:r>
            <w:r w:rsidRPr="00316001">
              <w:rPr>
                <w:rFonts w:asciiTheme="minorHAnsi" w:hAnsiTheme="minorHAnsi" w:cstheme="minorHAnsi"/>
                <w:color w:val="7F7F7F" w:themeColor="text1" w:themeTint="80"/>
                <w:sz w:val="24"/>
                <w:szCs w:val="24"/>
              </w:rPr>
              <w:t>which has keypad entry, code only known by Exams Officer, Exams Assistants and invigilators.</w:t>
            </w:r>
          </w:p>
        </w:tc>
        <w:tc>
          <w:tcPr>
            <w:tcW w:w="1701" w:type="dxa"/>
          </w:tcPr>
          <w:p w14:paraId="1EE18E5A" w14:textId="3F33BE1A"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5099CA83" w14:textId="77777777" w:rsidTr="00AB53B6">
        <w:trPr>
          <w:trHeight w:val="627"/>
        </w:trPr>
        <w:tc>
          <w:tcPr>
            <w:tcW w:w="2405" w:type="dxa"/>
            <w:shd w:val="clear" w:color="auto" w:fill="FDE9D9" w:themeFill="accent6" w:themeFillTint="33"/>
          </w:tcPr>
          <w:p w14:paraId="79B938B0" w14:textId="22207A3F"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lastRenderedPageBreak/>
              <w:t>Overnight supervision information</w:t>
            </w:r>
          </w:p>
        </w:tc>
        <w:tc>
          <w:tcPr>
            <w:tcW w:w="2835" w:type="dxa"/>
          </w:tcPr>
          <w:p w14:paraId="51C0AE2C" w14:textId="4C0F4020" w:rsidR="00AB53B6" w:rsidRPr="00316001" w:rsidRDefault="007E7FF4" w:rsidP="00AB53B6">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b/>
                <w:color w:val="7F7F7F" w:themeColor="text1" w:themeTint="80"/>
                <w:sz w:val="24"/>
                <w:szCs w:val="24"/>
              </w:rPr>
              <w:t>N/A</w:t>
            </w:r>
          </w:p>
        </w:tc>
        <w:tc>
          <w:tcPr>
            <w:tcW w:w="3686" w:type="dxa"/>
          </w:tcPr>
          <w:p w14:paraId="67E6C019" w14:textId="154C6CB1" w:rsidR="00AB53B6" w:rsidRPr="00316001" w:rsidRDefault="007E7FF4"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N/A</w:t>
            </w:r>
          </w:p>
        </w:tc>
        <w:tc>
          <w:tcPr>
            <w:tcW w:w="2409" w:type="dxa"/>
          </w:tcPr>
          <w:p w14:paraId="1A64716D" w14:textId="26E9EB79"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N/A</w:t>
            </w:r>
          </w:p>
        </w:tc>
        <w:tc>
          <w:tcPr>
            <w:tcW w:w="1985" w:type="dxa"/>
          </w:tcPr>
          <w:p w14:paraId="1A601D1F" w14:textId="0312C90A"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N/A</w:t>
            </w:r>
          </w:p>
        </w:tc>
        <w:tc>
          <w:tcPr>
            <w:tcW w:w="1701" w:type="dxa"/>
          </w:tcPr>
          <w:p w14:paraId="7449DC6A" w14:textId="3BAA625D"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N/A</w:t>
            </w:r>
          </w:p>
        </w:tc>
      </w:tr>
      <w:tr w:rsidR="00AB53B6" w:rsidRPr="00316001" w14:paraId="5F466D20" w14:textId="77777777" w:rsidTr="00AB53B6">
        <w:trPr>
          <w:trHeight w:val="627"/>
        </w:trPr>
        <w:tc>
          <w:tcPr>
            <w:tcW w:w="2405" w:type="dxa"/>
            <w:shd w:val="clear" w:color="auto" w:fill="FDE9D9" w:themeFill="accent6" w:themeFillTint="33"/>
          </w:tcPr>
          <w:p w14:paraId="60F82274" w14:textId="52FE92E9"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Post-results services: confirmation of candidate consent information</w:t>
            </w:r>
          </w:p>
        </w:tc>
        <w:tc>
          <w:tcPr>
            <w:tcW w:w="2835" w:type="dxa"/>
          </w:tcPr>
          <w:p w14:paraId="2A4EAF02" w14:textId="3191BE3A" w:rsidR="00AB53B6" w:rsidRPr="00316001" w:rsidRDefault="008766EC" w:rsidP="00AB53B6">
            <w:pPr>
              <w:spacing w:before="120" w:after="120"/>
              <w:rPr>
                <w:rFonts w:asciiTheme="minorHAnsi" w:hAnsiTheme="minorHAnsi" w:cstheme="minorHAnsi"/>
                <w:b/>
                <w:color w:val="7F7F7F" w:themeColor="text1" w:themeTint="80"/>
                <w:sz w:val="24"/>
                <w:szCs w:val="24"/>
              </w:rPr>
            </w:pPr>
            <w:r w:rsidRPr="00316001">
              <w:rPr>
                <w:rFonts w:asciiTheme="minorHAnsi" w:hAnsiTheme="minorHAnsi" w:cstheme="minorHAnsi"/>
                <w:b/>
                <w:color w:val="7F7F7F" w:themeColor="text1" w:themeTint="80"/>
                <w:sz w:val="24"/>
                <w:szCs w:val="24"/>
              </w:rPr>
              <w:t>Form given to students with their statements of results.</w:t>
            </w:r>
          </w:p>
        </w:tc>
        <w:tc>
          <w:tcPr>
            <w:tcW w:w="3686" w:type="dxa"/>
          </w:tcPr>
          <w:p w14:paraId="2F5B9BBE" w14:textId="77777777" w:rsidR="00AB53B6" w:rsidRPr="00316001" w:rsidRDefault="008766EC"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 xml:space="preserve">Candidate name and exam number. </w:t>
            </w:r>
          </w:p>
          <w:p w14:paraId="279CA4AA" w14:textId="0C4CC054" w:rsidR="008766EC" w:rsidRPr="00316001" w:rsidRDefault="008766EC"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signature</w:t>
            </w:r>
          </w:p>
        </w:tc>
        <w:tc>
          <w:tcPr>
            <w:tcW w:w="2409" w:type="dxa"/>
          </w:tcPr>
          <w:p w14:paraId="61529AE0" w14:textId="77777777" w:rsidR="00AB53B6"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 in Exam Office</w:t>
            </w:r>
            <w:r w:rsidR="00892CDD">
              <w:rPr>
                <w:rFonts w:asciiTheme="minorHAnsi" w:hAnsiTheme="minorHAnsi" w:cstheme="minorHAnsi"/>
                <w:color w:val="7F7F7F" w:themeColor="text1" w:themeTint="80"/>
                <w:sz w:val="24"/>
                <w:szCs w:val="24"/>
              </w:rPr>
              <w:t>.</w:t>
            </w:r>
          </w:p>
          <w:p w14:paraId="3F65C56E" w14:textId="390C6921" w:rsidR="00892CDD" w:rsidRPr="00316001" w:rsidRDefault="00892CDD"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sz w:val="24"/>
                <w:szCs w:val="24"/>
              </w:rPr>
              <w:t>*Exams Office is locked when Exams Officer is not present</w:t>
            </w:r>
          </w:p>
        </w:tc>
        <w:tc>
          <w:tcPr>
            <w:tcW w:w="1985" w:type="dxa"/>
          </w:tcPr>
          <w:p w14:paraId="3E53E53A" w14:textId="30877AB0"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kept locked.</w:t>
            </w:r>
          </w:p>
        </w:tc>
        <w:tc>
          <w:tcPr>
            <w:tcW w:w="1701" w:type="dxa"/>
          </w:tcPr>
          <w:p w14:paraId="338DBADD" w14:textId="5AC89CFA"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47B9183F" w14:textId="77777777" w:rsidTr="00AB53B6">
        <w:trPr>
          <w:trHeight w:val="627"/>
        </w:trPr>
        <w:tc>
          <w:tcPr>
            <w:tcW w:w="2405" w:type="dxa"/>
            <w:shd w:val="clear" w:color="auto" w:fill="FDE9D9" w:themeFill="accent6" w:themeFillTint="33"/>
          </w:tcPr>
          <w:p w14:paraId="1F6CD76C" w14:textId="0B56CE30"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Post-results services: requests/outcome information</w:t>
            </w:r>
          </w:p>
        </w:tc>
        <w:tc>
          <w:tcPr>
            <w:tcW w:w="2835" w:type="dxa"/>
          </w:tcPr>
          <w:p w14:paraId="2D9109ED" w14:textId="5095D36D"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30368BB6" w14:textId="6CE96C41" w:rsidR="00AB53B6" w:rsidRPr="00316001" w:rsidRDefault="008766EC"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&amp; exam result.</w:t>
            </w:r>
          </w:p>
        </w:tc>
        <w:tc>
          <w:tcPr>
            <w:tcW w:w="2409" w:type="dxa"/>
          </w:tcPr>
          <w:p w14:paraId="379A8AF4" w14:textId="45067F21"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b/>
                <w:color w:val="7F7F7F" w:themeColor="text1" w:themeTint="80"/>
                <w:sz w:val="24"/>
                <w:szCs w:val="24"/>
              </w:rPr>
              <w:t xml:space="preserve">Posted directly to student or handed to them personally. They sign to show delivery. </w:t>
            </w:r>
            <w:r w:rsidR="00C16CED">
              <w:rPr>
                <w:rFonts w:asciiTheme="minorHAnsi" w:hAnsiTheme="minorHAnsi" w:cstheme="minorHAnsi"/>
                <w:color w:val="7F7F7F" w:themeColor="text1" w:themeTint="80"/>
                <w:sz w:val="24"/>
                <w:szCs w:val="24"/>
              </w:rPr>
              <w:t>Kept in Exam Office</w:t>
            </w:r>
            <w:r w:rsidR="008766EC" w:rsidRPr="00316001">
              <w:rPr>
                <w:rFonts w:asciiTheme="minorHAnsi" w:hAnsiTheme="minorHAnsi" w:cstheme="minorHAnsi"/>
                <w:color w:val="7F7F7F" w:themeColor="text1" w:themeTint="80"/>
                <w:sz w:val="24"/>
                <w:szCs w:val="24"/>
              </w:rPr>
              <w:t xml:space="preserve"> until collected. </w:t>
            </w:r>
          </w:p>
        </w:tc>
        <w:tc>
          <w:tcPr>
            <w:tcW w:w="1985" w:type="dxa"/>
          </w:tcPr>
          <w:p w14:paraId="3ED17135" w14:textId="7016BE3E"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Folded over so can’t be read by other students. </w:t>
            </w:r>
          </w:p>
        </w:tc>
        <w:tc>
          <w:tcPr>
            <w:tcW w:w="1701" w:type="dxa"/>
          </w:tcPr>
          <w:p w14:paraId="0D6AF602" w14:textId="77777777" w:rsidR="00AB53B6"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collected by the student.</w:t>
            </w:r>
          </w:p>
          <w:p w14:paraId="03F0CB6F" w14:textId="3F7E05FA" w:rsidR="00C16CED" w:rsidRPr="00316001" w:rsidRDefault="00C16CED"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Copies held by Exams Officer until after enquiries &amp; DoE checks/ISC data return.</w:t>
            </w:r>
          </w:p>
        </w:tc>
      </w:tr>
      <w:tr w:rsidR="00AB53B6" w:rsidRPr="00316001" w14:paraId="23A7BC31" w14:textId="77777777" w:rsidTr="00AB53B6">
        <w:trPr>
          <w:trHeight w:val="627"/>
        </w:trPr>
        <w:tc>
          <w:tcPr>
            <w:tcW w:w="2405" w:type="dxa"/>
            <w:shd w:val="clear" w:color="auto" w:fill="FDE9D9" w:themeFill="accent6" w:themeFillTint="33"/>
          </w:tcPr>
          <w:p w14:paraId="67D36154" w14:textId="1C30BD3D"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 xml:space="preserve">Post-results services: scripts provided by ATS service </w:t>
            </w:r>
          </w:p>
        </w:tc>
        <w:tc>
          <w:tcPr>
            <w:tcW w:w="2835" w:type="dxa"/>
          </w:tcPr>
          <w:p w14:paraId="3349D30B"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32322CAE" w14:textId="22971B78" w:rsidR="00AB53B6" w:rsidRPr="00316001" w:rsidRDefault="008766EC"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&amp; exam marks</w:t>
            </w:r>
          </w:p>
        </w:tc>
        <w:tc>
          <w:tcPr>
            <w:tcW w:w="2409" w:type="dxa"/>
          </w:tcPr>
          <w:p w14:paraId="49E8E754" w14:textId="2273B99D"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Posted directly to the student or collected from Exams Officer. Kept in Exam Office until collection.</w:t>
            </w:r>
          </w:p>
        </w:tc>
        <w:tc>
          <w:tcPr>
            <w:tcW w:w="1985" w:type="dxa"/>
          </w:tcPr>
          <w:p w14:paraId="06FF4C5F" w14:textId="4C2EA24F"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Given directly to the student and only passed on to a member of staff if specifically requested to by the candidate.</w:t>
            </w:r>
            <w:r w:rsidR="00C16CED">
              <w:rPr>
                <w:rFonts w:asciiTheme="minorHAnsi" w:hAnsiTheme="minorHAnsi" w:cstheme="minorHAnsi"/>
                <w:color w:val="7F7F7F" w:themeColor="text1" w:themeTint="80"/>
                <w:sz w:val="24"/>
                <w:szCs w:val="24"/>
              </w:rPr>
              <w:t xml:space="preserve"> </w:t>
            </w:r>
            <w:r w:rsidR="00EC7B16">
              <w:rPr>
                <w:rFonts w:asciiTheme="minorHAnsi" w:hAnsiTheme="minorHAnsi" w:cstheme="minorHAnsi"/>
                <w:color w:val="7F7F7F" w:themeColor="text1" w:themeTint="80"/>
                <w:sz w:val="24"/>
                <w:szCs w:val="24"/>
              </w:rPr>
              <w:t xml:space="preserve">Electronic form on the Examination Information section of the </w:t>
            </w:r>
            <w:r w:rsidR="00EC7B16">
              <w:rPr>
                <w:rFonts w:asciiTheme="minorHAnsi" w:hAnsiTheme="minorHAnsi" w:cstheme="minorHAnsi"/>
                <w:color w:val="7F7F7F" w:themeColor="text1" w:themeTint="80"/>
                <w:sz w:val="24"/>
                <w:szCs w:val="24"/>
              </w:rPr>
              <w:lastRenderedPageBreak/>
              <w:t>school website</w:t>
            </w:r>
            <w:r w:rsidR="00C16CED">
              <w:rPr>
                <w:rFonts w:asciiTheme="minorHAnsi" w:hAnsiTheme="minorHAnsi" w:cstheme="minorHAnsi"/>
                <w:color w:val="7F7F7F" w:themeColor="text1" w:themeTint="80"/>
                <w:sz w:val="24"/>
                <w:szCs w:val="24"/>
              </w:rPr>
              <w:t xml:space="preserve"> </w:t>
            </w:r>
            <w:r w:rsidR="00EC7B16">
              <w:rPr>
                <w:rFonts w:asciiTheme="minorHAnsi" w:hAnsiTheme="minorHAnsi" w:cstheme="minorHAnsi"/>
                <w:color w:val="7F7F7F" w:themeColor="text1" w:themeTint="80"/>
                <w:sz w:val="24"/>
                <w:szCs w:val="24"/>
              </w:rPr>
              <w:t xml:space="preserve">is </w:t>
            </w:r>
            <w:r w:rsidR="00C16CED">
              <w:rPr>
                <w:rFonts w:asciiTheme="minorHAnsi" w:hAnsiTheme="minorHAnsi" w:cstheme="minorHAnsi"/>
                <w:color w:val="7F7F7F" w:themeColor="text1" w:themeTint="80"/>
                <w:sz w:val="24"/>
                <w:szCs w:val="24"/>
              </w:rPr>
              <w:t>used for giving consent to use scripts in lessons. Option to have name removed is offered.</w:t>
            </w:r>
          </w:p>
        </w:tc>
        <w:tc>
          <w:tcPr>
            <w:tcW w:w="1701" w:type="dxa"/>
          </w:tcPr>
          <w:p w14:paraId="25CFF65F" w14:textId="77777777"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lastRenderedPageBreak/>
              <w:t>Until collected by the student.</w:t>
            </w:r>
          </w:p>
          <w:p w14:paraId="0B219D99" w14:textId="393AF5BF" w:rsidR="008766EC"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If a teacher uses a script for learning and teaching purposes the candidate must give permission. Forms included in the </w:t>
            </w:r>
            <w:r w:rsidRPr="00316001">
              <w:rPr>
                <w:rFonts w:asciiTheme="minorHAnsi" w:hAnsiTheme="minorHAnsi" w:cstheme="minorHAnsi"/>
                <w:color w:val="7F7F7F" w:themeColor="text1" w:themeTint="80"/>
                <w:sz w:val="24"/>
                <w:szCs w:val="24"/>
              </w:rPr>
              <w:lastRenderedPageBreak/>
              <w:t>envelope with statements of results.</w:t>
            </w:r>
          </w:p>
        </w:tc>
      </w:tr>
      <w:tr w:rsidR="00AB53B6" w:rsidRPr="00316001" w14:paraId="48C36861" w14:textId="77777777" w:rsidTr="00AB53B6">
        <w:trPr>
          <w:trHeight w:val="627"/>
        </w:trPr>
        <w:tc>
          <w:tcPr>
            <w:tcW w:w="2405" w:type="dxa"/>
            <w:shd w:val="clear" w:color="auto" w:fill="FDE9D9" w:themeFill="accent6" w:themeFillTint="33"/>
          </w:tcPr>
          <w:p w14:paraId="0605AD0B" w14:textId="14D890AC"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lastRenderedPageBreak/>
              <w:t>Post-results services: tracking logs</w:t>
            </w:r>
          </w:p>
        </w:tc>
        <w:tc>
          <w:tcPr>
            <w:tcW w:w="2835" w:type="dxa"/>
          </w:tcPr>
          <w:p w14:paraId="22CC2AFB"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0D99AA91" w14:textId="5BC7C4A6" w:rsidR="00AB53B6" w:rsidRPr="00316001" w:rsidRDefault="008766EC"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&amp; exam number</w:t>
            </w:r>
          </w:p>
        </w:tc>
        <w:tc>
          <w:tcPr>
            <w:tcW w:w="2409" w:type="dxa"/>
          </w:tcPr>
          <w:p w14:paraId="0CE9641A" w14:textId="77777777" w:rsidR="00AB53B6"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 in Exams Office</w:t>
            </w:r>
            <w:r w:rsidR="007138ED">
              <w:rPr>
                <w:rFonts w:asciiTheme="minorHAnsi" w:hAnsiTheme="minorHAnsi" w:cstheme="minorHAnsi"/>
                <w:color w:val="7F7F7F" w:themeColor="text1" w:themeTint="80"/>
                <w:sz w:val="24"/>
                <w:szCs w:val="24"/>
              </w:rPr>
              <w:t>.</w:t>
            </w:r>
          </w:p>
          <w:p w14:paraId="5B3125CF" w14:textId="70B1E966" w:rsidR="007138ED" w:rsidRPr="00316001" w:rsidRDefault="007138ED"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sz w:val="24"/>
                <w:szCs w:val="24"/>
              </w:rPr>
              <w:t>*Exams Office is locked when Exams Officer is not present</w:t>
            </w:r>
          </w:p>
        </w:tc>
        <w:tc>
          <w:tcPr>
            <w:tcW w:w="1985" w:type="dxa"/>
          </w:tcPr>
          <w:p w14:paraId="07846BB1" w14:textId="7B615F73"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kept locked.</w:t>
            </w:r>
          </w:p>
        </w:tc>
        <w:tc>
          <w:tcPr>
            <w:tcW w:w="1701" w:type="dxa"/>
          </w:tcPr>
          <w:p w14:paraId="7E241194" w14:textId="411B0B03" w:rsidR="00AB53B6" w:rsidRPr="00316001" w:rsidRDefault="008766EC"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24A65702" w14:textId="77777777" w:rsidTr="00AB53B6">
        <w:trPr>
          <w:trHeight w:val="627"/>
        </w:trPr>
        <w:tc>
          <w:tcPr>
            <w:tcW w:w="2405" w:type="dxa"/>
            <w:shd w:val="clear" w:color="auto" w:fill="FDE9D9" w:themeFill="accent6" w:themeFillTint="33"/>
          </w:tcPr>
          <w:p w14:paraId="3149A0F8" w14:textId="5332E336"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Private candidate information</w:t>
            </w:r>
          </w:p>
        </w:tc>
        <w:tc>
          <w:tcPr>
            <w:tcW w:w="2835" w:type="dxa"/>
          </w:tcPr>
          <w:p w14:paraId="70B10D14"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534FA0F1" w14:textId="59F52EA2" w:rsidR="00AB53B6" w:rsidRPr="00316001" w:rsidRDefault="008766EC"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date of birth, address, telephone number</w:t>
            </w:r>
            <w:r w:rsidR="007E7FF4" w:rsidRPr="00316001">
              <w:rPr>
                <w:rFonts w:asciiTheme="minorHAnsi" w:hAnsiTheme="minorHAnsi" w:cstheme="minorHAnsi"/>
                <w:sz w:val="24"/>
                <w:szCs w:val="24"/>
              </w:rPr>
              <w:t>, email address.</w:t>
            </w:r>
          </w:p>
        </w:tc>
        <w:tc>
          <w:tcPr>
            <w:tcW w:w="2409" w:type="dxa"/>
          </w:tcPr>
          <w:p w14:paraId="15707F46" w14:textId="77777777"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 in Exams Office.</w:t>
            </w:r>
          </w:p>
          <w:p w14:paraId="30DE0DF3" w14:textId="15AEBC6F" w:rsidR="007E7FF4" w:rsidRPr="00316001" w:rsidRDefault="00C16CED"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On ISAMS</w:t>
            </w:r>
            <w:r w:rsidR="007E7FF4" w:rsidRPr="00316001">
              <w:rPr>
                <w:rFonts w:asciiTheme="minorHAnsi" w:hAnsiTheme="minorHAnsi" w:cstheme="minorHAnsi"/>
                <w:color w:val="7F7F7F" w:themeColor="text1" w:themeTint="80"/>
                <w:sz w:val="24"/>
                <w:szCs w:val="24"/>
              </w:rPr>
              <w:t xml:space="preserve"> External exams/ private candidates</w:t>
            </w:r>
          </w:p>
        </w:tc>
        <w:tc>
          <w:tcPr>
            <w:tcW w:w="1985" w:type="dxa"/>
          </w:tcPr>
          <w:p w14:paraId="51C9F94B" w14:textId="44B91054"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locke</w:t>
            </w:r>
            <w:r w:rsidR="00C16CED">
              <w:rPr>
                <w:rFonts w:asciiTheme="minorHAnsi" w:hAnsiTheme="minorHAnsi" w:cstheme="minorHAnsi"/>
                <w:color w:val="7F7F7F" w:themeColor="text1" w:themeTint="80"/>
                <w:sz w:val="24"/>
                <w:szCs w:val="24"/>
              </w:rPr>
              <w:t>d and External Exams within ISAMS</w:t>
            </w:r>
            <w:r w:rsidRPr="00316001">
              <w:rPr>
                <w:rFonts w:asciiTheme="minorHAnsi" w:hAnsiTheme="minorHAnsi" w:cstheme="minorHAnsi"/>
                <w:color w:val="7F7F7F" w:themeColor="text1" w:themeTint="80"/>
                <w:sz w:val="24"/>
                <w:szCs w:val="24"/>
              </w:rPr>
              <w:t xml:space="preserve"> can only be accessed by limited staff.</w:t>
            </w:r>
          </w:p>
        </w:tc>
        <w:tc>
          <w:tcPr>
            <w:tcW w:w="1701" w:type="dxa"/>
          </w:tcPr>
          <w:p w14:paraId="4C6DA02A" w14:textId="1B049470" w:rsidR="00AB53B6" w:rsidRPr="00316001" w:rsidRDefault="00C16CED" w:rsidP="00C16CED">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Until certificates have been sent out.</w:t>
            </w:r>
          </w:p>
        </w:tc>
      </w:tr>
      <w:tr w:rsidR="00AB53B6" w:rsidRPr="00316001" w14:paraId="21413E84" w14:textId="77777777" w:rsidTr="00AB53B6">
        <w:trPr>
          <w:trHeight w:val="627"/>
        </w:trPr>
        <w:tc>
          <w:tcPr>
            <w:tcW w:w="2405" w:type="dxa"/>
            <w:shd w:val="clear" w:color="auto" w:fill="FDE9D9" w:themeFill="accent6" w:themeFillTint="33"/>
          </w:tcPr>
          <w:p w14:paraId="1957A9B1" w14:textId="62436874"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Resolving clashes information</w:t>
            </w:r>
          </w:p>
        </w:tc>
        <w:tc>
          <w:tcPr>
            <w:tcW w:w="2835" w:type="dxa"/>
          </w:tcPr>
          <w:p w14:paraId="5315AD16"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019E1145" w14:textId="61D22F2A" w:rsidR="00AB53B6" w:rsidRPr="00316001" w:rsidRDefault="007E7FF4"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w:t>
            </w:r>
          </w:p>
        </w:tc>
        <w:tc>
          <w:tcPr>
            <w:tcW w:w="2409" w:type="dxa"/>
          </w:tcPr>
          <w:p w14:paraId="67676316" w14:textId="194B42D6" w:rsidR="00AB53B6" w:rsidRPr="00316001" w:rsidRDefault="00041B2B"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color w:val="7F7F7F" w:themeColor="text1" w:themeTint="80"/>
                <w:sz w:val="24"/>
                <w:szCs w:val="24"/>
              </w:rPr>
              <w:t xml:space="preserve">ISAMS/ </w:t>
            </w:r>
            <w:r w:rsidR="007E7FF4" w:rsidRPr="00316001">
              <w:rPr>
                <w:rFonts w:asciiTheme="minorHAnsi" w:hAnsiTheme="minorHAnsi" w:cstheme="minorHAnsi"/>
                <w:color w:val="7F7F7F" w:themeColor="text1" w:themeTint="80"/>
                <w:sz w:val="24"/>
                <w:szCs w:val="24"/>
              </w:rPr>
              <w:t>Paper copy of instructions to student.</w:t>
            </w:r>
          </w:p>
          <w:p w14:paraId="2809233D" w14:textId="7EE9B8E7" w:rsidR="007E7FF4" w:rsidRPr="00316001" w:rsidRDefault="007E7FF4" w:rsidP="00AB53B6">
            <w:pPr>
              <w:spacing w:before="120" w:after="120"/>
              <w:rPr>
                <w:rFonts w:asciiTheme="minorHAnsi" w:hAnsiTheme="minorHAnsi" w:cstheme="minorHAnsi"/>
                <w:color w:val="7F7F7F" w:themeColor="text1" w:themeTint="80"/>
                <w:sz w:val="24"/>
                <w:szCs w:val="24"/>
              </w:rPr>
            </w:pPr>
          </w:p>
        </w:tc>
        <w:tc>
          <w:tcPr>
            <w:tcW w:w="1985" w:type="dxa"/>
          </w:tcPr>
          <w:p w14:paraId="0199A438" w14:textId="60081538"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Handed directly to the student.</w:t>
            </w:r>
          </w:p>
        </w:tc>
        <w:tc>
          <w:tcPr>
            <w:tcW w:w="1701" w:type="dxa"/>
          </w:tcPr>
          <w:p w14:paraId="7E3DBB24" w14:textId="34C72ED9"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N/A</w:t>
            </w:r>
          </w:p>
        </w:tc>
      </w:tr>
      <w:tr w:rsidR="00AB53B6" w:rsidRPr="00316001" w14:paraId="210C6D1F" w14:textId="77777777" w:rsidTr="00AB53B6">
        <w:trPr>
          <w:trHeight w:val="627"/>
        </w:trPr>
        <w:tc>
          <w:tcPr>
            <w:tcW w:w="2405" w:type="dxa"/>
            <w:shd w:val="clear" w:color="auto" w:fill="FDE9D9" w:themeFill="accent6" w:themeFillTint="33"/>
          </w:tcPr>
          <w:p w14:paraId="746AFA75" w14:textId="4F0B222D"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Results information</w:t>
            </w:r>
          </w:p>
        </w:tc>
        <w:tc>
          <w:tcPr>
            <w:tcW w:w="2835" w:type="dxa"/>
          </w:tcPr>
          <w:p w14:paraId="47173E88"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61C6D420" w14:textId="47D27A38" w:rsidR="00AB53B6" w:rsidRPr="00316001" w:rsidRDefault="007E7FF4"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exam number, exam grades</w:t>
            </w:r>
          </w:p>
        </w:tc>
        <w:tc>
          <w:tcPr>
            <w:tcW w:w="2409" w:type="dxa"/>
          </w:tcPr>
          <w:p w14:paraId="23C4BEF8" w14:textId="3C694C70"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Folders in Exam Office. On secure/ public examinations area only accessible to staff</w:t>
            </w:r>
          </w:p>
        </w:tc>
        <w:tc>
          <w:tcPr>
            <w:tcW w:w="1985" w:type="dxa"/>
          </w:tcPr>
          <w:p w14:paraId="70D5A003" w14:textId="77777777"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Exams Office is locked and External Exams within PASS can </w:t>
            </w:r>
            <w:r w:rsidRPr="00316001">
              <w:rPr>
                <w:rFonts w:asciiTheme="minorHAnsi" w:hAnsiTheme="minorHAnsi" w:cstheme="minorHAnsi"/>
                <w:color w:val="7F7F7F" w:themeColor="text1" w:themeTint="80"/>
                <w:sz w:val="24"/>
                <w:szCs w:val="24"/>
              </w:rPr>
              <w:lastRenderedPageBreak/>
              <w:t>only be accessed by limited staff.</w:t>
            </w:r>
          </w:p>
          <w:p w14:paraId="4DDF06C9" w14:textId="3C36731D" w:rsidR="007E7FF4"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Secure area of the website</w:t>
            </w:r>
          </w:p>
        </w:tc>
        <w:tc>
          <w:tcPr>
            <w:tcW w:w="1701" w:type="dxa"/>
          </w:tcPr>
          <w:p w14:paraId="00142CEF" w14:textId="407D4EBB"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lastRenderedPageBreak/>
              <w:t>One year after girl has left the school. B</w:t>
            </w:r>
            <w:r w:rsidR="00586E7F" w:rsidRPr="00316001">
              <w:rPr>
                <w:rFonts w:asciiTheme="minorHAnsi" w:hAnsiTheme="minorHAnsi" w:cstheme="minorHAnsi"/>
                <w:color w:val="7F7F7F" w:themeColor="text1" w:themeTint="80"/>
                <w:sz w:val="24"/>
                <w:szCs w:val="24"/>
              </w:rPr>
              <w:t xml:space="preserve">road sheets are </w:t>
            </w:r>
            <w:r w:rsidR="00586E7F" w:rsidRPr="00316001">
              <w:rPr>
                <w:rFonts w:asciiTheme="minorHAnsi" w:hAnsiTheme="minorHAnsi" w:cstheme="minorHAnsi"/>
                <w:color w:val="7F7F7F" w:themeColor="text1" w:themeTint="80"/>
                <w:sz w:val="24"/>
                <w:szCs w:val="24"/>
              </w:rPr>
              <w:lastRenderedPageBreak/>
              <w:t>archived after 6</w:t>
            </w:r>
            <w:r w:rsidRPr="00316001">
              <w:rPr>
                <w:rFonts w:asciiTheme="minorHAnsi" w:hAnsiTheme="minorHAnsi" w:cstheme="minorHAnsi"/>
                <w:color w:val="7F7F7F" w:themeColor="text1" w:themeTint="80"/>
                <w:sz w:val="24"/>
                <w:szCs w:val="24"/>
              </w:rPr>
              <w:t xml:space="preserve"> years.</w:t>
            </w:r>
          </w:p>
        </w:tc>
      </w:tr>
      <w:tr w:rsidR="00AB53B6" w:rsidRPr="00316001" w14:paraId="3195EFCF" w14:textId="77777777" w:rsidTr="00AB53B6">
        <w:trPr>
          <w:trHeight w:val="627"/>
        </w:trPr>
        <w:tc>
          <w:tcPr>
            <w:tcW w:w="2405" w:type="dxa"/>
            <w:shd w:val="clear" w:color="auto" w:fill="FDE9D9" w:themeFill="accent6" w:themeFillTint="33"/>
          </w:tcPr>
          <w:p w14:paraId="6CA1B289" w14:textId="792AF1BC"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lastRenderedPageBreak/>
              <w:t>Seating plans</w:t>
            </w:r>
          </w:p>
        </w:tc>
        <w:tc>
          <w:tcPr>
            <w:tcW w:w="2835" w:type="dxa"/>
          </w:tcPr>
          <w:p w14:paraId="124B11E8"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64FAA68E" w14:textId="454D1963" w:rsidR="00AB53B6" w:rsidRPr="00316001" w:rsidRDefault="00A66E71"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exam</w:t>
            </w:r>
            <w:r w:rsidR="007E7FF4" w:rsidRPr="00316001">
              <w:rPr>
                <w:rFonts w:asciiTheme="minorHAnsi" w:hAnsiTheme="minorHAnsi" w:cstheme="minorHAnsi"/>
                <w:sz w:val="24"/>
                <w:szCs w:val="24"/>
              </w:rPr>
              <w:t xml:space="preserve"> number or name</w:t>
            </w:r>
          </w:p>
        </w:tc>
        <w:tc>
          <w:tcPr>
            <w:tcW w:w="2409" w:type="dxa"/>
          </w:tcPr>
          <w:p w14:paraId="7ED4750B" w14:textId="42B90FE9" w:rsidR="00AB53B6" w:rsidRPr="00316001" w:rsidRDefault="007E7FF4"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 of daily exam records</w:t>
            </w:r>
            <w:r w:rsidR="007138ED">
              <w:rPr>
                <w:rFonts w:asciiTheme="minorHAnsi" w:hAnsiTheme="minorHAnsi" w:cstheme="minorHAnsi"/>
                <w:color w:val="7F7F7F" w:themeColor="text1" w:themeTint="80"/>
                <w:sz w:val="24"/>
                <w:szCs w:val="24"/>
              </w:rPr>
              <w:t xml:space="preserve"> in annex. Locked during the day and overnight.</w:t>
            </w:r>
          </w:p>
        </w:tc>
        <w:tc>
          <w:tcPr>
            <w:tcW w:w="1985" w:type="dxa"/>
          </w:tcPr>
          <w:p w14:paraId="379B1092" w14:textId="0D9006E3" w:rsidR="00AB53B6" w:rsidRPr="00316001" w:rsidRDefault="003C2333"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Kept in the Gym annex which has keypad entry, code only known by Exams Officer, Exams Assistants and invigilators.</w:t>
            </w:r>
          </w:p>
        </w:tc>
        <w:tc>
          <w:tcPr>
            <w:tcW w:w="1701" w:type="dxa"/>
          </w:tcPr>
          <w:p w14:paraId="52D78854" w14:textId="659C6B8E" w:rsidR="00AB53B6" w:rsidRPr="00316001" w:rsidRDefault="003C2333"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1CA95BF3" w14:textId="77777777" w:rsidTr="00AB53B6">
        <w:trPr>
          <w:trHeight w:val="627"/>
        </w:trPr>
        <w:tc>
          <w:tcPr>
            <w:tcW w:w="2405" w:type="dxa"/>
            <w:shd w:val="clear" w:color="auto" w:fill="FDE9D9" w:themeFill="accent6" w:themeFillTint="33"/>
          </w:tcPr>
          <w:p w14:paraId="1E86AA99" w14:textId="7F88ADE2"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Special consideration information</w:t>
            </w:r>
          </w:p>
        </w:tc>
        <w:tc>
          <w:tcPr>
            <w:tcW w:w="2835" w:type="dxa"/>
          </w:tcPr>
          <w:p w14:paraId="2F4B6070"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79BF6CA5" w14:textId="192BC787" w:rsidR="00AB53B6" w:rsidRPr="00316001" w:rsidRDefault="003C2333"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exam number, medical or personal information of issue on or before the day of the exam. Medical forms from hospital or doctor to back up applications.</w:t>
            </w:r>
          </w:p>
        </w:tc>
        <w:tc>
          <w:tcPr>
            <w:tcW w:w="2409" w:type="dxa"/>
          </w:tcPr>
          <w:p w14:paraId="35BB1DA9" w14:textId="77777777" w:rsidR="00AB53B6" w:rsidRDefault="003C2333"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Special consideration folder in exams office</w:t>
            </w:r>
            <w:r w:rsidR="007138ED">
              <w:rPr>
                <w:rFonts w:asciiTheme="minorHAnsi" w:hAnsiTheme="minorHAnsi" w:cstheme="minorHAnsi"/>
                <w:color w:val="7F7F7F" w:themeColor="text1" w:themeTint="80"/>
                <w:sz w:val="24"/>
                <w:szCs w:val="24"/>
              </w:rPr>
              <w:t>.</w:t>
            </w:r>
          </w:p>
          <w:p w14:paraId="3FB7EC7A" w14:textId="666DBC4D" w:rsidR="007138ED" w:rsidRPr="00316001" w:rsidRDefault="007138ED"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sz w:val="24"/>
                <w:szCs w:val="24"/>
              </w:rPr>
              <w:t>*Exams Office is locked when Exams Officer is not present</w:t>
            </w:r>
          </w:p>
        </w:tc>
        <w:tc>
          <w:tcPr>
            <w:tcW w:w="1985" w:type="dxa"/>
          </w:tcPr>
          <w:p w14:paraId="0DF7EBF3" w14:textId="20263F50" w:rsidR="00AB53B6" w:rsidRPr="00316001" w:rsidRDefault="003C2333"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locked</w:t>
            </w:r>
            <w:r w:rsidR="00675060" w:rsidRPr="00316001">
              <w:rPr>
                <w:rFonts w:asciiTheme="minorHAnsi" w:hAnsiTheme="minorHAnsi" w:cstheme="minorHAnsi"/>
                <w:color w:val="7F7F7F" w:themeColor="text1" w:themeTint="80"/>
                <w:sz w:val="24"/>
                <w:szCs w:val="24"/>
              </w:rPr>
              <w:t xml:space="preserve"> if no-one is present.</w:t>
            </w:r>
          </w:p>
        </w:tc>
        <w:tc>
          <w:tcPr>
            <w:tcW w:w="1701" w:type="dxa"/>
          </w:tcPr>
          <w:p w14:paraId="7B2384C4" w14:textId="0A10D23C" w:rsidR="00AB53B6" w:rsidRPr="00316001" w:rsidRDefault="003C2333" w:rsidP="00586E7F">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 xml:space="preserve">Until the period after enquiries about results has passed. </w:t>
            </w:r>
          </w:p>
        </w:tc>
      </w:tr>
      <w:tr w:rsidR="00AB53B6" w:rsidRPr="00316001" w14:paraId="717D6901" w14:textId="77777777" w:rsidTr="00AB53B6">
        <w:trPr>
          <w:trHeight w:val="627"/>
        </w:trPr>
        <w:tc>
          <w:tcPr>
            <w:tcW w:w="2405" w:type="dxa"/>
            <w:shd w:val="clear" w:color="auto" w:fill="FDE9D9" w:themeFill="accent6" w:themeFillTint="33"/>
          </w:tcPr>
          <w:p w14:paraId="3F98B3CE" w14:textId="3983A938"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Suspected malpractice reports/outcomes</w:t>
            </w:r>
          </w:p>
        </w:tc>
        <w:tc>
          <w:tcPr>
            <w:tcW w:w="2835" w:type="dxa"/>
          </w:tcPr>
          <w:p w14:paraId="6036B230"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2D5EB8CD" w14:textId="344CBFA5" w:rsidR="00AB53B6" w:rsidRPr="00316001" w:rsidRDefault="003C2333"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exam number</w:t>
            </w:r>
          </w:p>
        </w:tc>
        <w:tc>
          <w:tcPr>
            <w:tcW w:w="2409" w:type="dxa"/>
          </w:tcPr>
          <w:p w14:paraId="25E45063" w14:textId="741C37E6"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Reports and outcomes kept in a folder in Exam Officer’s Office. Copy kept with the Head of Centre.</w:t>
            </w:r>
          </w:p>
        </w:tc>
        <w:tc>
          <w:tcPr>
            <w:tcW w:w="1985" w:type="dxa"/>
          </w:tcPr>
          <w:p w14:paraId="42ECBD7B" w14:textId="570DC711" w:rsidR="00AB53B6" w:rsidRPr="00316001" w:rsidRDefault="00675060" w:rsidP="00675060">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&amp; Head’s Office are locked if no-one is present.</w:t>
            </w:r>
          </w:p>
        </w:tc>
        <w:tc>
          <w:tcPr>
            <w:tcW w:w="1701" w:type="dxa"/>
          </w:tcPr>
          <w:p w14:paraId="0F2DF785" w14:textId="692A102E" w:rsidR="00AB53B6" w:rsidRPr="00316001" w:rsidRDefault="00AB53B6" w:rsidP="00AB53B6">
            <w:pPr>
              <w:spacing w:before="120" w:after="120"/>
              <w:rPr>
                <w:rFonts w:asciiTheme="minorHAnsi" w:hAnsiTheme="minorHAnsi" w:cstheme="minorHAnsi"/>
                <w:color w:val="7F7F7F" w:themeColor="text1" w:themeTint="80"/>
                <w:sz w:val="24"/>
                <w:szCs w:val="24"/>
              </w:rPr>
            </w:pPr>
          </w:p>
        </w:tc>
      </w:tr>
      <w:tr w:rsidR="00AB53B6" w:rsidRPr="00316001" w14:paraId="0CBCA631" w14:textId="77777777" w:rsidTr="00AB53B6">
        <w:trPr>
          <w:trHeight w:val="627"/>
        </w:trPr>
        <w:tc>
          <w:tcPr>
            <w:tcW w:w="2405" w:type="dxa"/>
            <w:shd w:val="clear" w:color="auto" w:fill="FDE9D9" w:themeFill="accent6" w:themeFillTint="33"/>
          </w:tcPr>
          <w:p w14:paraId="7FA700F1" w14:textId="0AFF9566"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Transfer of credit information</w:t>
            </w:r>
          </w:p>
        </w:tc>
        <w:tc>
          <w:tcPr>
            <w:tcW w:w="2835" w:type="dxa"/>
          </w:tcPr>
          <w:p w14:paraId="44DC0A6C"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4888A83A" w14:textId="50967F07" w:rsidR="00AB53B6" w:rsidRPr="00316001" w:rsidRDefault="003C2333"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previous school</w:t>
            </w:r>
            <w:r w:rsidR="00675060" w:rsidRPr="00316001">
              <w:rPr>
                <w:rFonts w:asciiTheme="minorHAnsi" w:hAnsiTheme="minorHAnsi" w:cstheme="minorHAnsi"/>
                <w:sz w:val="24"/>
                <w:szCs w:val="24"/>
              </w:rPr>
              <w:t xml:space="preserve"> information, exam grades</w:t>
            </w:r>
          </w:p>
        </w:tc>
        <w:tc>
          <w:tcPr>
            <w:tcW w:w="2409" w:type="dxa"/>
          </w:tcPr>
          <w:p w14:paraId="488E6F20" w14:textId="77777777" w:rsidR="00AB53B6"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 in Exam Office</w:t>
            </w:r>
          </w:p>
          <w:p w14:paraId="3DAA8E7D" w14:textId="1B4A0B33" w:rsidR="007138ED" w:rsidRPr="00316001" w:rsidRDefault="007138ED"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sz w:val="24"/>
                <w:szCs w:val="24"/>
              </w:rPr>
              <w:t>*Exams Office is locked when Exams Officer is not present</w:t>
            </w:r>
          </w:p>
        </w:tc>
        <w:tc>
          <w:tcPr>
            <w:tcW w:w="1985" w:type="dxa"/>
          </w:tcPr>
          <w:p w14:paraId="53292DF2" w14:textId="1C09518B"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locked if no-one is present.</w:t>
            </w:r>
          </w:p>
        </w:tc>
        <w:tc>
          <w:tcPr>
            <w:tcW w:w="1701" w:type="dxa"/>
          </w:tcPr>
          <w:p w14:paraId="6DD48343" w14:textId="3B3E2DB3" w:rsidR="00AB53B6" w:rsidRPr="00316001" w:rsidRDefault="00586E7F"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5D03A119" w14:textId="77777777" w:rsidTr="00AB53B6">
        <w:trPr>
          <w:trHeight w:val="627"/>
        </w:trPr>
        <w:tc>
          <w:tcPr>
            <w:tcW w:w="2405" w:type="dxa"/>
            <w:shd w:val="clear" w:color="auto" w:fill="FDE9D9" w:themeFill="accent6" w:themeFillTint="33"/>
          </w:tcPr>
          <w:p w14:paraId="62B0F4B2" w14:textId="0A132B8C"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lastRenderedPageBreak/>
              <w:t>Transferred candidate information</w:t>
            </w:r>
          </w:p>
        </w:tc>
        <w:tc>
          <w:tcPr>
            <w:tcW w:w="2835" w:type="dxa"/>
          </w:tcPr>
          <w:p w14:paraId="39A83B96"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0602CB0D" w14:textId="51D1A07C" w:rsidR="00AB53B6" w:rsidRPr="00316001" w:rsidRDefault="00675060"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previous school information, exam grades</w:t>
            </w:r>
          </w:p>
        </w:tc>
        <w:tc>
          <w:tcPr>
            <w:tcW w:w="2409" w:type="dxa"/>
          </w:tcPr>
          <w:p w14:paraId="3434783B" w14:textId="0B912566"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 in Exam Office</w:t>
            </w:r>
          </w:p>
        </w:tc>
        <w:tc>
          <w:tcPr>
            <w:tcW w:w="1985" w:type="dxa"/>
          </w:tcPr>
          <w:p w14:paraId="5BF54659" w14:textId="6D4FF502"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Exams Office is locked if no-one is present.</w:t>
            </w:r>
          </w:p>
        </w:tc>
        <w:tc>
          <w:tcPr>
            <w:tcW w:w="1701" w:type="dxa"/>
          </w:tcPr>
          <w:p w14:paraId="6B98B925" w14:textId="5B276338" w:rsidR="00AB53B6" w:rsidRPr="00316001" w:rsidRDefault="00586E7F"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r w:rsidR="00AB53B6" w:rsidRPr="00316001" w14:paraId="38A17AC1" w14:textId="77777777" w:rsidTr="00AB53B6">
        <w:trPr>
          <w:trHeight w:val="627"/>
        </w:trPr>
        <w:tc>
          <w:tcPr>
            <w:tcW w:w="2405" w:type="dxa"/>
            <w:shd w:val="clear" w:color="auto" w:fill="FDE9D9" w:themeFill="accent6" w:themeFillTint="33"/>
          </w:tcPr>
          <w:p w14:paraId="075F24B9" w14:textId="1C7A43E6" w:rsidR="00AB53B6" w:rsidRPr="00316001" w:rsidRDefault="00AB53B6"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Very late arrival reports/outcomes</w:t>
            </w:r>
          </w:p>
        </w:tc>
        <w:tc>
          <w:tcPr>
            <w:tcW w:w="2835" w:type="dxa"/>
          </w:tcPr>
          <w:p w14:paraId="68108819" w14:textId="77777777" w:rsidR="00AB53B6" w:rsidRPr="00316001" w:rsidRDefault="00AB53B6" w:rsidP="00AB53B6">
            <w:pPr>
              <w:spacing w:before="120" w:after="120"/>
              <w:rPr>
                <w:rFonts w:asciiTheme="minorHAnsi" w:hAnsiTheme="minorHAnsi" w:cstheme="minorHAnsi"/>
                <w:b/>
                <w:color w:val="7F7F7F" w:themeColor="text1" w:themeTint="80"/>
                <w:sz w:val="24"/>
                <w:szCs w:val="24"/>
              </w:rPr>
            </w:pPr>
          </w:p>
        </w:tc>
        <w:tc>
          <w:tcPr>
            <w:tcW w:w="3686" w:type="dxa"/>
          </w:tcPr>
          <w:p w14:paraId="5D421E71" w14:textId="0814CF57" w:rsidR="00AB53B6" w:rsidRPr="00316001" w:rsidRDefault="00675060" w:rsidP="00AB53B6">
            <w:pPr>
              <w:spacing w:before="120" w:after="120"/>
              <w:rPr>
                <w:rFonts w:asciiTheme="minorHAnsi" w:hAnsiTheme="minorHAnsi" w:cstheme="minorHAnsi"/>
                <w:sz w:val="24"/>
                <w:szCs w:val="24"/>
              </w:rPr>
            </w:pPr>
            <w:r w:rsidRPr="00316001">
              <w:rPr>
                <w:rFonts w:asciiTheme="minorHAnsi" w:hAnsiTheme="minorHAnsi" w:cstheme="minorHAnsi"/>
                <w:sz w:val="24"/>
                <w:szCs w:val="24"/>
              </w:rPr>
              <w:t>Candidate name &amp; candidate number</w:t>
            </w:r>
          </w:p>
        </w:tc>
        <w:tc>
          <w:tcPr>
            <w:tcW w:w="2409" w:type="dxa"/>
          </w:tcPr>
          <w:p w14:paraId="43E4E5F9" w14:textId="77777777" w:rsidR="00AB53B6"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Folder of daily exam records</w:t>
            </w:r>
          </w:p>
          <w:p w14:paraId="4C96BC74" w14:textId="3F57609E" w:rsidR="007138ED" w:rsidRPr="00316001" w:rsidRDefault="007138ED" w:rsidP="00AB53B6">
            <w:pPr>
              <w:spacing w:before="120" w:after="120"/>
              <w:rPr>
                <w:rFonts w:asciiTheme="minorHAnsi" w:hAnsiTheme="minorHAnsi" w:cstheme="minorHAnsi"/>
                <w:color w:val="7F7F7F" w:themeColor="text1" w:themeTint="80"/>
                <w:sz w:val="24"/>
                <w:szCs w:val="24"/>
              </w:rPr>
            </w:pPr>
            <w:r>
              <w:rPr>
                <w:rFonts w:asciiTheme="minorHAnsi" w:hAnsiTheme="minorHAnsi" w:cstheme="minorHAnsi"/>
                <w:sz w:val="24"/>
                <w:szCs w:val="24"/>
              </w:rPr>
              <w:t>*Exams Office is locked when Exams Officer is not present</w:t>
            </w:r>
          </w:p>
        </w:tc>
        <w:tc>
          <w:tcPr>
            <w:tcW w:w="1985" w:type="dxa"/>
          </w:tcPr>
          <w:p w14:paraId="4DC87B17" w14:textId="1693232E"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Kept in the Gym annex which has keypad entry, code only known by Exams Officer, Exams Assistants and invigilators.</w:t>
            </w:r>
          </w:p>
        </w:tc>
        <w:tc>
          <w:tcPr>
            <w:tcW w:w="1701" w:type="dxa"/>
          </w:tcPr>
          <w:p w14:paraId="1F27101A" w14:textId="55D86DA0" w:rsidR="00AB53B6" w:rsidRPr="00316001" w:rsidRDefault="00675060" w:rsidP="00AB53B6">
            <w:pPr>
              <w:spacing w:before="120" w:after="120"/>
              <w:rPr>
                <w:rFonts w:asciiTheme="minorHAnsi" w:hAnsiTheme="minorHAnsi" w:cstheme="minorHAnsi"/>
                <w:color w:val="7F7F7F" w:themeColor="text1" w:themeTint="80"/>
                <w:sz w:val="24"/>
                <w:szCs w:val="24"/>
              </w:rPr>
            </w:pPr>
            <w:r w:rsidRPr="00316001">
              <w:rPr>
                <w:rFonts w:asciiTheme="minorHAnsi" w:hAnsiTheme="minorHAnsi" w:cstheme="minorHAnsi"/>
                <w:color w:val="7F7F7F" w:themeColor="text1" w:themeTint="80"/>
                <w:sz w:val="24"/>
                <w:szCs w:val="24"/>
              </w:rPr>
              <w:t>Until the period after enquiries about results has passed.</w:t>
            </w:r>
          </w:p>
        </w:tc>
      </w:tr>
    </w:tbl>
    <w:p w14:paraId="479ED603" w14:textId="5314496F" w:rsidR="00316001" w:rsidRDefault="001E5FB0" w:rsidP="00B42F6A">
      <w:pPr>
        <w:spacing w:before="120" w:after="0"/>
        <w:rPr>
          <w:rFonts w:asciiTheme="minorHAnsi" w:hAnsiTheme="minorHAnsi" w:cstheme="minorHAnsi"/>
          <w:sz w:val="24"/>
          <w:szCs w:val="24"/>
        </w:rPr>
      </w:pPr>
      <w:r w:rsidRPr="00316001">
        <w:rPr>
          <w:rFonts w:asciiTheme="minorHAnsi" w:hAnsiTheme="minorHAnsi" w:cstheme="minorHAnsi"/>
          <w:sz w:val="24"/>
          <w:szCs w:val="24"/>
        </w:rPr>
        <w:t xml:space="preserve"> </w:t>
      </w:r>
    </w:p>
    <w:p w14:paraId="4C520462" w14:textId="53B72379" w:rsidR="00C16CED" w:rsidRDefault="00C16CED" w:rsidP="00B42F6A">
      <w:pPr>
        <w:spacing w:before="120" w:after="0"/>
        <w:rPr>
          <w:rFonts w:asciiTheme="minorHAnsi" w:hAnsiTheme="minorHAnsi" w:cstheme="minorHAnsi"/>
          <w:sz w:val="24"/>
          <w:szCs w:val="24"/>
        </w:rPr>
      </w:pPr>
    </w:p>
    <w:p w14:paraId="33D8B2F2" w14:textId="77777777" w:rsidR="00C16CED" w:rsidRPr="00316001" w:rsidRDefault="00C16CED" w:rsidP="00B42F6A">
      <w:pPr>
        <w:spacing w:before="120" w:after="0"/>
        <w:rPr>
          <w:rFonts w:asciiTheme="minorHAnsi" w:hAnsiTheme="minorHAnsi" w:cstheme="minorHAnsi"/>
          <w:sz w:val="24"/>
          <w:szCs w:val="24"/>
        </w:rPr>
      </w:pPr>
    </w:p>
    <w:tbl>
      <w:tblPr>
        <w:tblStyle w:val="TableGrid"/>
        <w:tblW w:w="0" w:type="auto"/>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286"/>
        <w:gridCol w:w="1701"/>
      </w:tblGrid>
      <w:tr w:rsidR="00316001" w:rsidRPr="00316001" w14:paraId="111568BE" w14:textId="77777777" w:rsidTr="009247BF">
        <w:tc>
          <w:tcPr>
            <w:tcW w:w="3987" w:type="dxa"/>
            <w:gridSpan w:val="2"/>
            <w:tcBorders>
              <w:top w:val="single" w:sz="12" w:space="0" w:color="003399"/>
              <w:left w:val="single" w:sz="12" w:space="0" w:color="003399"/>
              <w:bottom w:val="single" w:sz="12" w:space="0" w:color="003399"/>
              <w:right w:val="single" w:sz="12" w:space="0" w:color="003399"/>
            </w:tcBorders>
            <w:shd w:val="clear" w:color="auto" w:fill="003399"/>
            <w:vAlign w:val="center"/>
          </w:tcPr>
          <w:p w14:paraId="338504C9" w14:textId="77777777" w:rsidR="00316001" w:rsidRPr="00316001" w:rsidRDefault="00316001" w:rsidP="00EC4E56">
            <w:pPr>
              <w:spacing w:before="120" w:after="120" w:line="276" w:lineRule="auto"/>
              <w:jc w:val="center"/>
              <w:rPr>
                <w:rFonts w:asciiTheme="minorHAnsi" w:hAnsiTheme="minorHAnsi" w:cstheme="minorHAnsi"/>
                <w:sz w:val="24"/>
                <w:szCs w:val="24"/>
              </w:rPr>
            </w:pPr>
            <w:r w:rsidRPr="00316001">
              <w:rPr>
                <w:rFonts w:asciiTheme="minorHAnsi" w:hAnsiTheme="minorHAnsi" w:cstheme="minorHAnsi"/>
                <w:b/>
                <w:color w:val="FFFFFF" w:themeColor="background1"/>
                <w:sz w:val="24"/>
                <w:szCs w:val="24"/>
              </w:rPr>
              <w:t>Approved/reviewed by</w:t>
            </w:r>
          </w:p>
        </w:tc>
      </w:tr>
      <w:tr w:rsidR="00316001" w:rsidRPr="00316001" w14:paraId="6408B19F" w14:textId="77777777" w:rsidTr="009247BF">
        <w:tc>
          <w:tcPr>
            <w:tcW w:w="3987" w:type="dxa"/>
            <w:gridSpan w:val="2"/>
            <w:tcBorders>
              <w:top w:val="single" w:sz="12" w:space="0" w:color="003399"/>
              <w:left w:val="single" w:sz="12" w:space="0" w:color="003399"/>
              <w:bottom w:val="single" w:sz="12" w:space="0" w:color="003399"/>
              <w:right w:val="single" w:sz="12" w:space="0" w:color="003399"/>
            </w:tcBorders>
            <w:vAlign w:val="center"/>
          </w:tcPr>
          <w:p w14:paraId="7D5FECB4" w14:textId="22377C74" w:rsidR="00316001" w:rsidRPr="00316001" w:rsidRDefault="00316001" w:rsidP="00EC4E56">
            <w:pPr>
              <w:spacing w:before="120" w:after="120" w:line="276" w:lineRule="auto"/>
              <w:rPr>
                <w:rFonts w:asciiTheme="minorHAnsi" w:hAnsiTheme="minorHAnsi" w:cstheme="minorHAnsi"/>
                <w:sz w:val="24"/>
                <w:szCs w:val="24"/>
              </w:rPr>
            </w:pPr>
            <w:r w:rsidRPr="00316001">
              <w:rPr>
                <w:rFonts w:asciiTheme="minorHAnsi" w:hAnsiTheme="minorHAnsi" w:cstheme="minorHAnsi"/>
                <w:sz w:val="24"/>
                <w:szCs w:val="24"/>
              </w:rPr>
              <w:t>Donna Lewis</w:t>
            </w:r>
            <w:r w:rsidR="00EC7B16">
              <w:rPr>
                <w:rFonts w:asciiTheme="minorHAnsi" w:hAnsiTheme="minorHAnsi" w:cstheme="minorHAnsi"/>
                <w:sz w:val="24"/>
                <w:szCs w:val="24"/>
              </w:rPr>
              <w:t xml:space="preserve"> 14/03/2025</w:t>
            </w:r>
          </w:p>
        </w:tc>
      </w:tr>
      <w:tr w:rsidR="00316001" w:rsidRPr="00316001" w14:paraId="123FC09B" w14:textId="77777777" w:rsidTr="009247BF">
        <w:tc>
          <w:tcPr>
            <w:tcW w:w="2286" w:type="dxa"/>
            <w:tcBorders>
              <w:top w:val="single" w:sz="12" w:space="0" w:color="003399"/>
              <w:left w:val="single" w:sz="12" w:space="0" w:color="003399"/>
              <w:bottom w:val="single" w:sz="12" w:space="0" w:color="003399"/>
              <w:right w:val="single" w:sz="12" w:space="0" w:color="003399"/>
            </w:tcBorders>
            <w:shd w:val="clear" w:color="auto" w:fill="003399"/>
            <w:vAlign w:val="center"/>
          </w:tcPr>
          <w:p w14:paraId="3C9300E5" w14:textId="486AB354" w:rsidR="00316001" w:rsidRPr="00316001" w:rsidRDefault="009247BF" w:rsidP="00EC4E56">
            <w:pPr>
              <w:spacing w:before="120" w:after="120" w:line="276" w:lineRule="auto"/>
              <w:ind w:left="1080" w:hanging="1080"/>
              <w:rPr>
                <w:rFonts w:asciiTheme="minorHAnsi" w:hAnsiTheme="minorHAnsi" w:cstheme="minorHAnsi"/>
                <w:sz w:val="24"/>
                <w:szCs w:val="24"/>
              </w:rPr>
            </w:pPr>
            <w:r>
              <w:rPr>
                <w:rFonts w:asciiTheme="minorHAnsi" w:hAnsiTheme="minorHAnsi" w:cstheme="minorHAnsi"/>
                <w:b/>
                <w:color w:val="FFFFFF" w:themeColor="background1"/>
                <w:sz w:val="24"/>
                <w:szCs w:val="24"/>
              </w:rPr>
              <w:t xml:space="preserve">Date of next </w:t>
            </w:r>
            <w:r w:rsidR="00316001" w:rsidRPr="00316001">
              <w:rPr>
                <w:rFonts w:asciiTheme="minorHAnsi" w:hAnsiTheme="minorHAnsi" w:cstheme="minorHAnsi"/>
                <w:b/>
                <w:color w:val="FFFFFF" w:themeColor="background1"/>
                <w:sz w:val="24"/>
                <w:szCs w:val="24"/>
              </w:rPr>
              <w:t>review</w:t>
            </w:r>
          </w:p>
        </w:tc>
        <w:tc>
          <w:tcPr>
            <w:tcW w:w="1701" w:type="dxa"/>
            <w:tcBorders>
              <w:top w:val="single" w:sz="12" w:space="0" w:color="003399"/>
              <w:left w:val="single" w:sz="12" w:space="0" w:color="003399"/>
              <w:bottom w:val="single" w:sz="12" w:space="0" w:color="003399"/>
              <w:right w:val="single" w:sz="12" w:space="0" w:color="003399"/>
            </w:tcBorders>
            <w:vAlign w:val="center"/>
          </w:tcPr>
          <w:p w14:paraId="6E962CC0" w14:textId="78731B1A" w:rsidR="00316001" w:rsidRPr="00316001" w:rsidRDefault="00EC7B16" w:rsidP="00EC4E56">
            <w:pPr>
              <w:spacing w:before="120" w:after="120" w:line="276" w:lineRule="auto"/>
              <w:rPr>
                <w:rFonts w:asciiTheme="minorHAnsi" w:hAnsiTheme="minorHAnsi" w:cstheme="minorHAnsi"/>
                <w:sz w:val="24"/>
                <w:szCs w:val="24"/>
              </w:rPr>
            </w:pPr>
            <w:r>
              <w:rPr>
                <w:rFonts w:asciiTheme="minorHAnsi" w:hAnsiTheme="minorHAnsi" w:cstheme="minorHAnsi"/>
                <w:sz w:val="24"/>
                <w:szCs w:val="24"/>
              </w:rPr>
              <w:t>March 2026</w:t>
            </w:r>
          </w:p>
        </w:tc>
      </w:tr>
    </w:tbl>
    <w:p w14:paraId="49549E7D" w14:textId="4A80BB50" w:rsidR="001E5FB0" w:rsidRPr="00316001" w:rsidRDefault="001E5FB0" w:rsidP="00B42F6A">
      <w:pPr>
        <w:spacing w:before="120" w:after="0"/>
        <w:rPr>
          <w:rFonts w:asciiTheme="minorHAnsi" w:hAnsiTheme="minorHAnsi" w:cstheme="minorHAnsi"/>
          <w:sz w:val="24"/>
          <w:szCs w:val="24"/>
        </w:rPr>
      </w:pPr>
    </w:p>
    <w:sectPr w:rsidR="001E5FB0" w:rsidRPr="00316001" w:rsidSect="0079678B">
      <w:pgSz w:w="16838" w:h="11906" w:orient="landscape" w:code="9"/>
      <w:pgMar w:top="567" w:right="816" w:bottom="720" w:left="720" w:header="567"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6479BC" w14:textId="77777777" w:rsidR="00504015" w:rsidRDefault="00504015" w:rsidP="00572EAE">
      <w:pPr>
        <w:spacing w:after="0"/>
      </w:pPr>
      <w:r>
        <w:separator/>
      </w:r>
    </w:p>
  </w:endnote>
  <w:endnote w:type="continuationSeparator" w:id="0">
    <w:p w14:paraId="6ACA82BF" w14:textId="77777777" w:rsidR="00504015" w:rsidRDefault="00504015" w:rsidP="0057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0CFA0" w14:textId="2A1AE07D" w:rsidR="00C514DC" w:rsidRPr="00EE1927" w:rsidRDefault="00316001" w:rsidP="006C1805">
    <w:pPr>
      <w:pStyle w:val="Default"/>
      <w:jc w:val="right"/>
      <w:rPr>
        <w:rFonts w:ascii="Rockwell" w:hAnsi="Rockwell"/>
        <w:b/>
        <w:i/>
        <w:sz w:val="18"/>
        <w:szCs w:val="18"/>
      </w:rPr>
    </w:pPr>
    <w:r>
      <w:rPr>
        <w:rFonts w:ascii="Rockwell" w:hAnsi="Rockwell"/>
        <w:b/>
        <w:noProof/>
        <w:sz w:val="18"/>
        <w:szCs w:val="18"/>
      </w:rPr>
      <w:t xml:space="preserve">GDPR policy (exams) </w:t>
    </w:r>
    <w:r w:rsidR="00C514DC" w:rsidRPr="00EE1927">
      <w:rPr>
        <w:rFonts w:ascii="Rockwell" w:hAnsi="Rockwell"/>
        <w:b/>
        <w:noProof/>
        <w:sz w:val="18"/>
        <w:szCs w:val="18"/>
      </w:rPr>
      <w:t xml:space="preserve"> </w:t>
    </w:r>
    <w:r w:rsidR="007E2022">
      <w:rPr>
        <w:rFonts w:ascii="Rockwell" w:hAnsi="Rockwell"/>
        <w:noProof/>
        <w:sz w:val="18"/>
        <w:szCs w:val="18"/>
      </w:rPr>
      <w:t>(202</w:t>
    </w:r>
    <w:r w:rsidR="00225C43">
      <w:rPr>
        <w:rFonts w:ascii="Rockwell" w:hAnsi="Rockwell"/>
        <w:noProof/>
        <w:sz w:val="18"/>
        <w:szCs w:val="18"/>
      </w:rPr>
      <w:t>4</w:t>
    </w:r>
    <w:r w:rsidR="007E2022">
      <w:rPr>
        <w:rFonts w:ascii="Rockwell" w:hAnsi="Rockwell"/>
        <w:noProof/>
        <w:sz w:val="18"/>
        <w:szCs w:val="18"/>
      </w:rPr>
      <w:t>/2</w:t>
    </w:r>
    <w:r w:rsidR="00225C43">
      <w:rPr>
        <w:rFonts w:ascii="Rockwell" w:hAnsi="Rockwell"/>
        <w:noProof/>
        <w:sz w:val="18"/>
        <w:szCs w:val="18"/>
      </w:rPr>
      <w:t>5</w:t>
    </w:r>
    <w:r w:rsidR="00C514DC" w:rsidRPr="00EE1927">
      <w:rPr>
        <w:rFonts w:ascii="Rockwell" w:hAnsi="Rockwell"/>
        <w:noProof/>
        <w:sz w:val="18"/>
        <w:szCs w:val="18"/>
      </w:rPr>
      <w:t>)</w:t>
    </w:r>
  </w:p>
  <w:p w14:paraId="305BC969" w14:textId="2C12AEB3" w:rsidR="00C514DC" w:rsidRPr="00BE1447" w:rsidRDefault="00C514DC" w:rsidP="00BE1447">
    <w:pPr>
      <w:pStyle w:val="Footer"/>
      <w:jc w:val="center"/>
      <w:rPr>
        <w:sz w:val="18"/>
        <w:szCs w:val="18"/>
      </w:rPr>
    </w:pPr>
    <w:r w:rsidRPr="00BE1447">
      <w:rPr>
        <w:sz w:val="18"/>
        <w:szCs w:val="18"/>
      </w:rPr>
      <w:fldChar w:fldCharType="begin"/>
    </w:r>
    <w:r w:rsidRPr="00BE1447">
      <w:rPr>
        <w:sz w:val="18"/>
        <w:szCs w:val="18"/>
      </w:rPr>
      <w:instrText xml:space="preserve"> PAGE   \* MERGEFORMAT </w:instrText>
    </w:r>
    <w:r w:rsidRPr="00BE1447">
      <w:rPr>
        <w:sz w:val="18"/>
        <w:szCs w:val="18"/>
      </w:rPr>
      <w:fldChar w:fldCharType="separate"/>
    </w:r>
    <w:r w:rsidR="009247BF">
      <w:rPr>
        <w:noProof/>
        <w:sz w:val="18"/>
        <w:szCs w:val="18"/>
      </w:rPr>
      <w:t>11</w:t>
    </w:r>
    <w:r w:rsidRPr="00BE144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2F0D" w14:textId="77777777" w:rsidR="00C514DC" w:rsidRDefault="00C514DC" w:rsidP="00DD7266">
    <w:pPr>
      <w:pStyle w:val="Default"/>
      <w:rPr>
        <w:rFonts w:ascii="Rockwell" w:hAnsi="Rockwell"/>
        <w:i/>
        <w:color w:val="666666"/>
        <w:sz w:val="18"/>
        <w:szCs w:val="18"/>
      </w:rPr>
    </w:pPr>
    <w:r w:rsidRPr="00763846">
      <w:rPr>
        <w:rFonts w:ascii="Rockwell" w:hAnsi="Rockwell"/>
        <w:i/>
        <w:color w:val="666666"/>
        <w:sz w:val="18"/>
        <w:szCs w:val="18"/>
      </w:rPr>
      <w:t xml:space="preserve">This </w:t>
    </w:r>
    <w:r>
      <w:rPr>
        <w:rFonts w:ascii="Rockwell" w:hAnsi="Rockwell"/>
        <w:i/>
        <w:color w:val="666666"/>
        <w:sz w:val="18"/>
        <w:szCs w:val="18"/>
      </w:rPr>
      <w:t>template</w:t>
    </w:r>
    <w:r w:rsidRPr="00763846">
      <w:rPr>
        <w:rFonts w:ascii="Rockwell" w:hAnsi="Rockwell"/>
        <w:i/>
        <w:color w:val="666666"/>
        <w:sz w:val="18"/>
        <w:szCs w:val="18"/>
      </w:rPr>
      <w:t xml:space="preserve"> is provided for members of The Exams Office </w:t>
    </w:r>
    <w:r w:rsidRPr="00763846">
      <w:rPr>
        <w:rFonts w:ascii="Rockwell" w:hAnsi="Rockwell"/>
        <w:b/>
        <w:i/>
        <w:color w:val="666666"/>
        <w:sz w:val="18"/>
        <w:szCs w:val="18"/>
      </w:rPr>
      <w:t xml:space="preserve">only </w:t>
    </w:r>
    <w:r w:rsidRPr="00763846">
      <w:rPr>
        <w:rFonts w:ascii="Rockwell" w:hAnsi="Rockwell"/>
        <w:i/>
        <w:color w:val="666666"/>
        <w:sz w:val="18"/>
        <w:szCs w:val="18"/>
      </w:rPr>
      <w:t xml:space="preserve">and must not be shared beyond use in your centre </w:t>
    </w:r>
  </w:p>
  <w:p w14:paraId="2BC74504" w14:textId="77777777" w:rsidR="00C514DC" w:rsidRPr="00EE1927" w:rsidRDefault="00C514DC" w:rsidP="00335C78">
    <w:pPr>
      <w:pStyle w:val="Default"/>
      <w:jc w:val="right"/>
      <w:rPr>
        <w:rFonts w:ascii="Rockwell" w:hAnsi="Rockwell"/>
        <w:b/>
        <w:i/>
        <w:sz w:val="18"/>
        <w:szCs w:val="18"/>
      </w:rPr>
    </w:pPr>
    <w:r w:rsidRPr="00EE1927">
      <w:rPr>
        <w:rFonts w:ascii="Rockwell" w:hAnsi="Rockwell"/>
        <w:b/>
        <w:noProof/>
        <w:sz w:val="18"/>
        <w:szCs w:val="18"/>
      </w:rPr>
      <w:t xml:space="preserve">GDPR policy (exams) template </w:t>
    </w:r>
    <w:r w:rsidRPr="00EE1927">
      <w:rPr>
        <w:rFonts w:ascii="Rockwell" w:hAnsi="Rockwell"/>
        <w:noProof/>
        <w:sz w:val="18"/>
        <w:szCs w:val="18"/>
      </w:rPr>
      <w:t>(2017/18)</w:t>
    </w:r>
  </w:p>
  <w:p w14:paraId="16AF6965" w14:textId="77777777" w:rsidR="00C514DC" w:rsidRPr="00B43781" w:rsidRDefault="00C514DC" w:rsidP="00335C78">
    <w:pPr>
      <w:shd w:val="clear" w:color="auto" w:fill="FFFFFF"/>
      <w:spacing w:after="0"/>
      <w:jc w:val="right"/>
      <w:rPr>
        <w:rFonts w:ascii="Rockwell" w:hAnsi="Rockwell" w:cs="Arial"/>
        <w:sz w:val="20"/>
        <w:szCs w:val="20"/>
        <w:vertAlign w:val="superscript"/>
      </w:rPr>
    </w:pPr>
    <w:r w:rsidRPr="0079625B">
      <w:rPr>
        <w:rFonts w:ascii="Rockwell" w:hAnsi="Rockwell" w:cs="Arial"/>
        <w:sz w:val="20"/>
        <w:szCs w:val="20"/>
        <w:highlight w:val="yellow"/>
        <w:vertAlign w:val="superscript"/>
      </w:rPr>
      <w:t xml:space="preserve">Hyperlinks provided in this document were correct as at </w:t>
    </w:r>
    <w:r>
      <w:rPr>
        <w:rFonts w:ascii="Rockwell" w:hAnsi="Rockwell" w:cs="Arial"/>
        <w:sz w:val="20"/>
        <w:szCs w:val="20"/>
        <w:highlight w:val="yellow"/>
        <w:vertAlign w:val="superscript"/>
      </w:rPr>
      <w:t>February 2018</w:t>
    </w:r>
  </w:p>
  <w:p w14:paraId="71951CC7" w14:textId="77777777" w:rsidR="00C514DC" w:rsidRPr="0079678B" w:rsidRDefault="00C514DC" w:rsidP="0079678B">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A8284" w14:textId="77777777" w:rsidR="00504015" w:rsidRDefault="00504015" w:rsidP="00572EAE">
      <w:pPr>
        <w:spacing w:after="0"/>
      </w:pPr>
      <w:r>
        <w:separator/>
      </w:r>
    </w:p>
  </w:footnote>
  <w:footnote w:type="continuationSeparator" w:id="0">
    <w:p w14:paraId="40E40C90" w14:textId="77777777" w:rsidR="00504015" w:rsidRDefault="00504015" w:rsidP="00572EA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2F40"/>
    <w:multiLevelType w:val="hybridMultilevel"/>
    <w:tmpl w:val="E60C01D6"/>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D82E69"/>
    <w:multiLevelType w:val="hybridMultilevel"/>
    <w:tmpl w:val="4978F1FE"/>
    <w:lvl w:ilvl="0" w:tplc="08090001">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6675C2"/>
    <w:multiLevelType w:val="hybridMultilevel"/>
    <w:tmpl w:val="E13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F54B28"/>
    <w:multiLevelType w:val="hybridMultilevel"/>
    <w:tmpl w:val="1C5AEB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E6432A5"/>
    <w:multiLevelType w:val="hybridMultilevel"/>
    <w:tmpl w:val="2116C68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56297F"/>
    <w:multiLevelType w:val="hybridMultilevel"/>
    <w:tmpl w:val="2C4607C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65ADD"/>
    <w:multiLevelType w:val="multilevel"/>
    <w:tmpl w:val="285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B60C17"/>
    <w:multiLevelType w:val="hybridMultilevel"/>
    <w:tmpl w:val="138427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601A2"/>
    <w:multiLevelType w:val="hybridMultilevel"/>
    <w:tmpl w:val="AF585DC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DD6779"/>
    <w:multiLevelType w:val="hybridMultilevel"/>
    <w:tmpl w:val="C6F0A376"/>
    <w:lvl w:ilvl="0" w:tplc="08090001">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F4717"/>
    <w:multiLevelType w:val="hybridMultilevel"/>
    <w:tmpl w:val="015ED3B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61885"/>
    <w:multiLevelType w:val="hybridMultilevel"/>
    <w:tmpl w:val="A0E2A62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546B41"/>
    <w:multiLevelType w:val="hybridMultilevel"/>
    <w:tmpl w:val="D644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B64604"/>
    <w:multiLevelType w:val="hybridMultilevel"/>
    <w:tmpl w:val="7F508D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71167B"/>
    <w:multiLevelType w:val="hybridMultilevel"/>
    <w:tmpl w:val="2DD24F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54E2D6F"/>
    <w:multiLevelType w:val="hybridMultilevel"/>
    <w:tmpl w:val="12546A6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FD3350"/>
    <w:multiLevelType w:val="hybridMultilevel"/>
    <w:tmpl w:val="8D5800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036A7B"/>
    <w:multiLevelType w:val="hybridMultilevel"/>
    <w:tmpl w:val="7CDED03C"/>
    <w:lvl w:ilvl="0" w:tplc="08090001">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B90D73"/>
    <w:multiLevelType w:val="hybridMultilevel"/>
    <w:tmpl w:val="2AD802B2"/>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391A29"/>
    <w:multiLevelType w:val="hybridMultilevel"/>
    <w:tmpl w:val="78E8F5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E82ADB"/>
    <w:multiLevelType w:val="hybridMultilevel"/>
    <w:tmpl w:val="7DB619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86C20"/>
    <w:multiLevelType w:val="hybridMultilevel"/>
    <w:tmpl w:val="C41884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600B480E"/>
    <w:multiLevelType w:val="hybridMultilevel"/>
    <w:tmpl w:val="2932CB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3CB2E51"/>
    <w:multiLevelType w:val="hybridMultilevel"/>
    <w:tmpl w:val="13CAA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B5A3A19"/>
    <w:multiLevelType w:val="hybridMultilevel"/>
    <w:tmpl w:val="4234174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1F80FCD"/>
    <w:multiLevelType w:val="hybridMultilevel"/>
    <w:tmpl w:val="D4E00F8A"/>
    <w:lvl w:ilvl="0" w:tplc="08090001">
      <w:start w:val="1"/>
      <w:numFmt w:val="bullet"/>
      <w:lvlText w:val=""/>
      <w:lvlJc w:val="left"/>
      <w:pPr>
        <w:ind w:left="720" w:hanging="360"/>
      </w:pPr>
      <w:rPr>
        <w:rFonts w:ascii="Symbol" w:hAnsi="Symbol"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4535137">
    <w:abstractNumId w:val="23"/>
  </w:num>
  <w:num w:numId="2" w16cid:durableId="2132244874">
    <w:abstractNumId w:val="9"/>
  </w:num>
  <w:num w:numId="3" w16cid:durableId="1203055728">
    <w:abstractNumId w:val="25"/>
  </w:num>
  <w:num w:numId="4" w16cid:durableId="738751990">
    <w:abstractNumId w:val="6"/>
  </w:num>
  <w:num w:numId="5" w16cid:durableId="2096316777">
    <w:abstractNumId w:val="14"/>
  </w:num>
  <w:num w:numId="6" w16cid:durableId="101188098">
    <w:abstractNumId w:val="17"/>
  </w:num>
  <w:num w:numId="7" w16cid:durableId="1465081244">
    <w:abstractNumId w:val="21"/>
  </w:num>
  <w:num w:numId="8" w16cid:durableId="1928683496">
    <w:abstractNumId w:val="20"/>
  </w:num>
  <w:num w:numId="9" w16cid:durableId="705376043">
    <w:abstractNumId w:val="19"/>
  </w:num>
  <w:num w:numId="10" w16cid:durableId="1695378145">
    <w:abstractNumId w:val="0"/>
  </w:num>
  <w:num w:numId="11" w16cid:durableId="664356399">
    <w:abstractNumId w:val="11"/>
  </w:num>
  <w:num w:numId="12" w16cid:durableId="1150177004">
    <w:abstractNumId w:val="1"/>
  </w:num>
  <w:num w:numId="13" w16cid:durableId="1851870910">
    <w:abstractNumId w:val="3"/>
  </w:num>
  <w:num w:numId="14" w16cid:durableId="576012534">
    <w:abstractNumId w:val="15"/>
  </w:num>
  <w:num w:numId="15" w16cid:durableId="243925993">
    <w:abstractNumId w:val="8"/>
  </w:num>
  <w:num w:numId="16" w16cid:durableId="518617901">
    <w:abstractNumId w:val="18"/>
  </w:num>
  <w:num w:numId="17" w16cid:durableId="727458062">
    <w:abstractNumId w:val="22"/>
  </w:num>
  <w:num w:numId="18" w16cid:durableId="1072193672">
    <w:abstractNumId w:val="10"/>
  </w:num>
  <w:num w:numId="19" w16cid:durableId="1153986744">
    <w:abstractNumId w:val="26"/>
  </w:num>
  <w:num w:numId="20" w16cid:durableId="856817921">
    <w:abstractNumId w:val="4"/>
  </w:num>
  <w:num w:numId="21" w16cid:durableId="1820414782">
    <w:abstractNumId w:val="13"/>
  </w:num>
  <w:num w:numId="22" w16cid:durableId="1204905838">
    <w:abstractNumId w:val="7"/>
  </w:num>
  <w:num w:numId="23" w16cid:durableId="1403067197">
    <w:abstractNumId w:val="2"/>
  </w:num>
  <w:num w:numId="24" w16cid:durableId="1818573552">
    <w:abstractNumId w:val="16"/>
  </w:num>
  <w:num w:numId="25" w16cid:durableId="1521895229">
    <w:abstractNumId w:val="12"/>
  </w:num>
  <w:num w:numId="26" w16cid:durableId="878280457">
    <w:abstractNumId w:val="5"/>
  </w:num>
  <w:num w:numId="27" w16cid:durableId="386223002">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DD"/>
    <w:rsid w:val="00000527"/>
    <w:rsid w:val="000007FD"/>
    <w:rsid w:val="000012CB"/>
    <w:rsid w:val="00001751"/>
    <w:rsid w:val="00001F1E"/>
    <w:rsid w:val="00005238"/>
    <w:rsid w:val="0000742A"/>
    <w:rsid w:val="000122AD"/>
    <w:rsid w:val="00012A1D"/>
    <w:rsid w:val="000134FC"/>
    <w:rsid w:val="00017704"/>
    <w:rsid w:val="00017E20"/>
    <w:rsid w:val="000201A0"/>
    <w:rsid w:val="00021ACB"/>
    <w:rsid w:val="000223E2"/>
    <w:rsid w:val="00022C42"/>
    <w:rsid w:val="00025F70"/>
    <w:rsid w:val="000265A8"/>
    <w:rsid w:val="0003095E"/>
    <w:rsid w:val="000334C2"/>
    <w:rsid w:val="00033A08"/>
    <w:rsid w:val="00037EDA"/>
    <w:rsid w:val="000409C9"/>
    <w:rsid w:val="00041B2B"/>
    <w:rsid w:val="000441B5"/>
    <w:rsid w:val="000445FF"/>
    <w:rsid w:val="00044888"/>
    <w:rsid w:val="00045172"/>
    <w:rsid w:val="0004566A"/>
    <w:rsid w:val="000459D4"/>
    <w:rsid w:val="00047D77"/>
    <w:rsid w:val="000509F3"/>
    <w:rsid w:val="00051F51"/>
    <w:rsid w:val="00053171"/>
    <w:rsid w:val="0005591C"/>
    <w:rsid w:val="00055FED"/>
    <w:rsid w:val="0005650A"/>
    <w:rsid w:val="00056ECD"/>
    <w:rsid w:val="00060E89"/>
    <w:rsid w:val="000625E9"/>
    <w:rsid w:val="00062988"/>
    <w:rsid w:val="00064ECB"/>
    <w:rsid w:val="00064F02"/>
    <w:rsid w:val="000709D9"/>
    <w:rsid w:val="000734C7"/>
    <w:rsid w:val="00074641"/>
    <w:rsid w:val="00074A36"/>
    <w:rsid w:val="000750AD"/>
    <w:rsid w:val="000800DE"/>
    <w:rsid w:val="00080423"/>
    <w:rsid w:val="00080E07"/>
    <w:rsid w:val="00080EC7"/>
    <w:rsid w:val="000875A7"/>
    <w:rsid w:val="0009028C"/>
    <w:rsid w:val="0009252E"/>
    <w:rsid w:val="00096732"/>
    <w:rsid w:val="00097CF9"/>
    <w:rsid w:val="000A1629"/>
    <w:rsid w:val="000A3BF2"/>
    <w:rsid w:val="000A6652"/>
    <w:rsid w:val="000B0453"/>
    <w:rsid w:val="000B1E6C"/>
    <w:rsid w:val="000B29C9"/>
    <w:rsid w:val="000C118C"/>
    <w:rsid w:val="000C2520"/>
    <w:rsid w:val="000D10E9"/>
    <w:rsid w:val="000D12FC"/>
    <w:rsid w:val="000D1795"/>
    <w:rsid w:val="000D1C29"/>
    <w:rsid w:val="000D225F"/>
    <w:rsid w:val="000D5DC9"/>
    <w:rsid w:val="000D5F93"/>
    <w:rsid w:val="000D6EF7"/>
    <w:rsid w:val="000E27A5"/>
    <w:rsid w:val="000E4CFD"/>
    <w:rsid w:val="000E7580"/>
    <w:rsid w:val="000F16C3"/>
    <w:rsid w:val="00100BEF"/>
    <w:rsid w:val="001026C6"/>
    <w:rsid w:val="0010487C"/>
    <w:rsid w:val="00105BF2"/>
    <w:rsid w:val="00107872"/>
    <w:rsid w:val="00113B24"/>
    <w:rsid w:val="00115458"/>
    <w:rsid w:val="001204BC"/>
    <w:rsid w:val="001209CD"/>
    <w:rsid w:val="001308B6"/>
    <w:rsid w:val="00133C23"/>
    <w:rsid w:val="001345C8"/>
    <w:rsid w:val="00135600"/>
    <w:rsid w:val="00142BCC"/>
    <w:rsid w:val="00143D8E"/>
    <w:rsid w:val="001464B8"/>
    <w:rsid w:val="0014735C"/>
    <w:rsid w:val="001551B3"/>
    <w:rsid w:val="001575C0"/>
    <w:rsid w:val="00161BEB"/>
    <w:rsid w:val="00165C28"/>
    <w:rsid w:val="001673AD"/>
    <w:rsid w:val="001673CF"/>
    <w:rsid w:val="00172477"/>
    <w:rsid w:val="0017460C"/>
    <w:rsid w:val="0017477E"/>
    <w:rsid w:val="001767B5"/>
    <w:rsid w:val="00177D3E"/>
    <w:rsid w:val="00182395"/>
    <w:rsid w:val="00183428"/>
    <w:rsid w:val="0018449D"/>
    <w:rsid w:val="00185617"/>
    <w:rsid w:val="00186887"/>
    <w:rsid w:val="001903E6"/>
    <w:rsid w:val="00192C81"/>
    <w:rsid w:val="00196924"/>
    <w:rsid w:val="00196B3E"/>
    <w:rsid w:val="001973EE"/>
    <w:rsid w:val="001A24D6"/>
    <w:rsid w:val="001A561E"/>
    <w:rsid w:val="001A57D2"/>
    <w:rsid w:val="001A60B9"/>
    <w:rsid w:val="001A70B2"/>
    <w:rsid w:val="001B0600"/>
    <w:rsid w:val="001B2748"/>
    <w:rsid w:val="001B3F57"/>
    <w:rsid w:val="001B635E"/>
    <w:rsid w:val="001C12A2"/>
    <w:rsid w:val="001C1D7B"/>
    <w:rsid w:val="001C544A"/>
    <w:rsid w:val="001C7E51"/>
    <w:rsid w:val="001D189E"/>
    <w:rsid w:val="001D2034"/>
    <w:rsid w:val="001D5406"/>
    <w:rsid w:val="001D54A6"/>
    <w:rsid w:val="001D5C81"/>
    <w:rsid w:val="001D77B9"/>
    <w:rsid w:val="001E033B"/>
    <w:rsid w:val="001E3C30"/>
    <w:rsid w:val="001E5FB0"/>
    <w:rsid w:val="001F0C28"/>
    <w:rsid w:val="001F59AD"/>
    <w:rsid w:val="001F629F"/>
    <w:rsid w:val="00200ABE"/>
    <w:rsid w:val="00204786"/>
    <w:rsid w:val="0021365B"/>
    <w:rsid w:val="00213B9E"/>
    <w:rsid w:val="00214318"/>
    <w:rsid w:val="00214342"/>
    <w:rsid w:val="00214CB1"/>
    <w:rsid w:val="002161E9"/>
    <w:rsid w:val="002210B5"/>
    <w:rsid w:val="00225C43"/>
    <w:rsid w:val="002273EC"/>
    <w:rsid w:val="002301A0"/>
    <w:rsid w:val="00231D42"/>
    <w:rsid w:val="002322D1"/>
    <w:rsid w:val="0023628E"/>
    <w:rsid w:val="002416DB"/>
    <w:rsid w:val="00241E59"/>
    <w:rsid w:val="002425CA"/>
    <w:rsid w:val="00244FC1"/>
    <w:rsid w:val="00245E61"/>
    <w:rsid w:val="002477B5"/>
    <w:rsid w:val="00247D1F"/>
    <w:rsid w:val="00250816"/>
    <w:rsid w:val="002522E9"/>
    <w:rsid w:val="00254B9A"/>
    <w:rsid w:val="0025563D"/>
    <w:rsid w:val="0026067D"/>
    <w:rsid w:val="0026639D"/>
    <w:rsid w:val="00266D14"/>
    <w:rsid w:val="00267849"/>
    <w:rsid w:val="002723FE"/>
    <w:rsid w:val="00272BF5"/>
    <w:rsid w:val="00283160"/>
    <w:rsid w:val="00283445"/>
    <w:rsid w:val="002837F1"/>
    <w:rsid w:val="002849FE"/>
    <w:rsid w:val="00287EE2"/>
    <w:rsid w:val="00290D1B"/>
    <w:rsid w:val="002923DF"/>
    <w:rsid w:val="00293E37"/>
    <w:rsid w:val="00294309"/>
    <w:rsid w:val="00296916"/>
    <w:rsid w:val="002978B9"/>
    <w:rsid w:val="00297C0F"/>
    <w:rsid w:val="00297FBB"/>
    <w:rsid w:val="002A01F7"/>
    <w:rsid w:val="002A1338"/>
    <w:rsid w:val="002A1C13"/>
    <w:rsid w:val="002A5325"/>
    <w:rsid w:val="002A6DDA"/>
    <w:rsid w:val="002A785C"/>
    <w:rsid w:val="002B169B"/>
    <w:rsid w:val="002B2F32"/>
    <w:rsid w:val="002B5BE7"/>
    <w:rsid w:val="002B5C08"/>
    <w:rsid w:val="002B6E69"/>
    <w:rsid w:val="002C1323"/>
    <w:rsid w:val="002C2931"/>
    <w:rsid w:val="002C5397"/>
    <w:rsid w:val="002C7334"/>
    <w:rsid w:val="002D165E"/>
    <w:rsid w:val="002D6998"/>
    <w:rsid w:val="002E17BE"/>
    <w:rsid w:val="002E233C"/>
    <w:rsid w:val="002E53FB"/>
    <w:rsid w:val="002E5753"/>
    <w:rsid w:val="002E61A2"/>
    <w:rsid w:val="002F100E"/>
    <w:rsid w:val="002F16B9"/>
    <w:rsid w:val="002F2527"/>
    <w:rsid w:val="002F26D1"/>
    <w:rsid w:val="002F4382"/>
    <w:rsid w:val="002F7789"/>
    <w:rsid w:val="00303073"/>
    <w:rsid w:val="003045A7"/>
    <w:rsid w:val="00306D7B"/>
    <w:rsid w:val="0031083C"/>
    <w:rsid w:val="00315991"/>
    <w:rsid w:val="00316001"/>
    <w:rsid w:val="0032363C"/>
    <w:rsid w:val="003243FE"/>
    <w:rsid w:val="0033123E"/>
    <w:rsid w:val="00331254"/>
    <w:rsid w:val="00331564"/>
    <w:rsid w:val="00333FB8"/>
    <w:rsid w:val="00335C78"/>
    <w:rsid w:val="00337BC6"/>
    <w:rsid w:val="00343A24"/>
    <w:rsid w:val="00345C58"/>
    <w:rsid w:val="00346CC7"/>
    <w:rsid w:val="003471BA"/>
    <w:rsid w:val="00354B3F"/>
    <w:rsid w:val="00354F5C"/>
    <w:rsid w:val="00355B6B"/>
    <w:rsid w:val="00356A3E"/>
    <w:rsid w:val="00361088"/>
    <w:rsid w:val="00361EA5"/>
    <w:rsid w:val="00364208"/>
    <w:rsid w:val="00373B3B"/>
    <w:rsid w:val="00375CE7"/>
    <w:rsid w:val="003806F3"/>
    <w:rsid w:val="00381559"/>
    <w:rsid w:val="0038371E"/>
    <w:rsid w:val="003917CE"/>
    <w:rsid w:val="00393116"/>
    <w:rsid w:val="00395712"/>
    <w:rsid w:val="0039606C"/>
    <w:rsid w:val="00397541"/>
    <w:rsid w:val="003A183A"/>
    <w:rsid w:val="003A413B"/>
    <w:rsid w:val="003A55AC"/>
    <w:rsid w:val="003B1313"/>
    <w:rsid w:val="003B3CE4"/>
    <w:rsid w:val="003B4F45"/>
    <w:rsid w:val="003B563D"/>
    <w:rsid w:val="003C0015"/>
    <w:rsid w:val="003C1B1D"/>
    <w:rsid w:val="003C1E94"/>
    <w:rsid w:val="003C2333"/>
    <w:rsid w:val="003C4FA2"/>
    <w:rsid w:val="003D4CFA"/>
    <w:rsid w:val="003D5BC9"/>
    <w:rsid w:val="003D61AF"/>
    <w:rsid w:val="003D6E48"/>
    <w:rsid w:val="003D78DD"/>
    <w:rsid w:val="003D7D6B"/>
    <w:rsid w:val="003E1B12"/>
    <w:rsid w:val="003E5BF3"/>
    <w:rsid w:val="003F08A6"/>
    <w:rsid w:val="003F66FE"/>
    <w:rsid w:val="003F7390"/>
    <w:rsid w:val="00410B64"/>
    <w:rsid w:val="00411F63"/>
    <w:rsid w:val="00415046"/>
    <w:rsid w:val="0041586F"/>
    <w:rsid w:val="00415AAB"/>
    <w:rsid w:val="004172F8"/>
    <w:rsid w:val="00420DEB"/>
    <w:rsid w:val="0042211B"/>
    <w:rsid w:val="004250C5"/>
    <w:rsid w:val="00432C92"/>
    <w:rsid w:val="0043391D"/>
    <w:rsid w:val="004374FD"/>
    <w:rsid w:val="00437541"/>
    <w:rsid w:val="00437F62"/>
    <w:rsid w:val="00445A1B"/>
    <w:rsid w:val="004518B1"/>
    <w:rsid w:val="0045394B"/>
    <w:rsid w:val="00453A8A"/>
    <w:rsid w:val="00454711"/>
    <w:rsid w:val="004566A0"/>
    <w:rsid w:val="00456C91"/>
    <w:rsid w:val="00457F70"/>
    <w:rsid w:val="0046320E"/>
    <w:rsid w:val="004650E2"/>
    <w:rsid w:val="00466D50"/>
    <w:rsid w:val="00473D52"/>
    <w:rsid w:val="0048329F"/>
    <w:rsid w:val="00484DD9"/>
    <w:rsid w:val="00485919"/>
    <w:rsid w:val="004905D4"/>
    <w:rsid w:val="00494A0C"/>
    <w:rsid w:val="00495501"/>
    <w:rsid w:val="00497165"/>
    <w:rsid w:val="004A0FB8"/>
    <w:rsid w:val="004A2E20"/>
    <w:rsid w:val="004A4C84"/>
    <w:rsid w:val="004A5171"/>
    <w:rsid w:val="004A6AFB"/>
    <w:rsid w:val="004A6F96"/>
    <w:rsid w:val="004B1115"/>
    <w:rsid w:val="004B4DA2"/>
    <w:rsid w:val="004B5B29"/>
    <w:rsid w:val="004C3462"/>
    <w:rsid w:val="004C353E"/>
    <w:rsid w:val="004C6288"/>
    <w:rsid w:val="004C6683"/>
    <w:rsid w:val="004C688F"/>
    <w:rsid w:val="004D1656"/>
    <w:rsid w:val="004D2901"/>
    <w:rsid w:val="004D2A67"/>
    <w:rsid w:val="004D57C7"/>
    <w:rsid w:val="004D602B"/>
    <w:rsid w:val="004D6155"/>
    <w:rsid w:val="004D7615"/>
    <w:rsid w:val="004E3038"/>
    <w:rsid w:val="004E4EC1"/>
    <w:rsid w:val="004F181E"/>
    <w:rsid w:val="004F1CB4"/>
    <w:rsid w:val="004F233D"/>
    <w:rsid w:val="004F28DD"/>
    <w:rsid w:val="004F2B1A"/>
    <w:rsid w:val="004F56D2"/>
    <w:rsid w:val="004F69EF"/>
    <w:rsid w:val="004F7D0D"/>
    <w:rsid w:val="00500492"/>
    <w:rsid w:val="00501F32"/>
    <w:rsid w:val="0050310F"/>
    <w:rsid w:val="00504015"/>
    <w:rsid w:val="00505172"/>
    <w:rsid w:val="00506548"/>
    <w:rsid w:val="005076CF"/>
    <w:rsid w:val="0051144C"/>
    <w:rsid w:val="0051267C"/>
    <w:rsid w:val="005138D1"/>
    <w:rsid w:val="005139CA"/>
    <w:rsid w:val="005154E3"/>
    <w:rsid w:val="005208D9"/>
    <w:rsid w:val="005225B9"/>
    <w:rsid w:val="005228E0"/>
    <w:rsid w:val="00532C34"/>
    <w:rsid w:val="00534606"/>
    <w:rsid w:val="00546F61"/>
    <w:rsid w:val="00546F70"/>
    <w:rsid w:val="0055163A"/>
    <w:rsid w:val="0055531D"/>
    <w:rsid w:val="00556982"/>
    <w:rsid w:val="00557874"/>
    <w:rsid w:val="00560310"/>
    <w:rsid w:val="00563708"/>
    <w:rsid w:val="00572EAE"/>
    <w:rsid w:val="005759B8"/>
    <w:rsid w:val="00575B68"/>
    <w:rsid w:val="00576B69"/>
    <w:rsid w:val="00582D3B"/>
    <w:rsid w:val="00584370"/>
    <w:rsid w:val="00586E7F"/>
    <w:rsid w:val="00587DFA"/>
    <w:rsid w:val="00593102"/>
    <w:rsid w:val="00593745"/>
    <w:rsid w:val="00593CF6"/>
    <w:rsid w:val="00595C4E"/>
    <w:rsid w:val="005A05DA"/>
    <w:rsid w:val="005A1F33"/>
    <w:rsid w:val="005B0D2A"/>
    <w:rsid w:val="005B411E"/>
    <w:rsid w:val="005B46C1"/>
    <w:rsid w:val="005B59C3"/>
    <w:rsid w:val="005C50FE"/>
    <w:rsid w:val="005D0DCE"/>
    <w:rsid w:val="005D100D"/>
    <w:rsid w:val="005D19CB"/>
    <w:rsid w:val="005D59B7"/>
    <w:rsid w:val="005D60B3"/>
    <w:rsid w:val="005D6C07"/>
    <w:rsid w:val="005E533D"/>
    <w:rsid w:val="005E72D3"/>
    <w:rsid w:val="005F053F"/>
    <w:rsid w:val="005F1901"/>
    <w:rsid w:val="005F25A1"/>
    <w:rsid w:val="005F5015"/>
    <w:rsid w:val="005F5530"/>
    <w:rsid w:val="005F75DB"/>
    <w:rsid w:val="0060002A"/>
    <w:rsid w:val="0060259F"/>
    <w:rsid w:val="0060571B"/>
    <w:rsid w:val="00606D11"/>
    <w:rsid w:val="00607DB3"/>
    <w:rsid w:val="006102D5"/>
    <w:rsid w:val="00610C2A"/>
    <w:rsid w:val="00611B9A"/>
    <w:rsid w:val="00612E2C"/>
    <w:rsid w:val="00615715"/>
    <w:rsid w:val="0062332E"/>
    <w:rsid w:val="00624533"/>
    <w:rsid w:val="00625652"/>
    <w:rsid w:val="00631313"/>
    <w:rsid w:val="006326BB"/>
    <w:rsid w:val="00633272"/>
    <w:rsid w:val="0063364B"/>
    <w:rsid w:val="00633A69"/>
    <w:rsid w:val="00633D90"/>
    <w:rsid w:val="0063471E"/>
    <w:rsid w:val="00634B89"/>
    <w:rsid w:val="00636777"/>
    <w:rsid w:val="00640147"/>
    <w:rsid w:val="006427D8"/>
    <w:rsid w:val="00642EC2"/>
    <w:rsid w:val="0064770E"/>
    <w:rsid w:val="00654BCB"/>
    <w:rsid w:val="00662A0F"/>
    <w:rsid w:val="00664ECA"/>
    <w:rsid w:val="006657BB"/>
    <w:rsid w:val="00672222"/>
    <w:rsid w:val="00672D53"/>
    <w:rsid w:val="00675060"/>
    <w:rsid w:val="00680AD4"/>
    <w:rsid w:val="00681ED5"/>
    <w:rsid w:val="00682C3D"/>
    <w:rsid w:val="00683D65"/>
    <w:rsid w:val="0068481A"/>
    <w:rsid w:val="006858F4"/>
    <w:rsid w:val="00693C84"/>
    <w:rsid w:val="00694417"/>
    <w:rsid w:val="006968D9"/>
    <w:rsid w:val="006A01D8"/>
    <w:rsid w:val="006A3D22"/>
    <w:rsid w:val="006A7A02"/>
    <w:rsid w:val="006B328E"/>
    <w:rsid w:val="006B4C7C"/>
    <w:rsid w:val="006B4CCF"/>
    <w:rsid w:val="006B6433"/>
    <w:rsid w:val="006C1805"/>
    <w:rsid w:val="006C5808"/>
    <w:rsid w:val="006C66A1"/>
    <w:rsid w:val="006D0C5B"/>
    <w:rsid w:val="006D242B"/>
    <w:rsid w:val="006D281C"/>
    <w:rsid w:val="006D4654"/>
    <w:rsid w:val="006D562D"/>
    <w:rsid w:val="006D57D5"/>
    <w:rsid w:val="006D78ED"/>
    <w:rsid w:val="006E29D2"/>
    <w:rsid w:val="006E48DE"/>
    <w:rsid w:val="006F2094"/>
    <w:rsid w:val="006F29C4"/>
    <w:rsid w:val="006F403C"/>
    <w:rsid w:val="006F4870"/>
    <w:rsid w:val="006F6831"/>
    <w:rsid w:val="006F6A41"/>
    <w:rsid w:val="007009B9"/>
    <w:rsid w:val="00701CBE"/>
    <w:rsid w:val="00707BF7"/>
    <w:rsid w:val="007138D5"/>
    <w:rsid w:val="007138ED"/>
    <w:rsid w:val="0071491C"/>
    <w:rsid w:val="00721AE5"/>
    <w:rsid w:val="00723973"/>
    <w:rsid w:val="00727AA4"/>
    <w:rsid w:val="007310BE"/>
    <w:rsid w:val="00731803"/>
    <w:rsid w:val="0073293D"/>
    <w:rsid w:val="007360FA"/>
    <w:rsid w:val="007376B2"/>
    <w:rsid w:val="00740A1A"/>
    <w:rsid w:val="00740F4E"/>
    <w:rsid w:val="00742511"/>
    <w:rsid w:val="00742656"/>
    <w:rsid w:val="00742793"/>
    <w:rsid w:val="00743AFF"/>
    <w:rsid w:val="00744CA5"/>
    <w:rsid w:val="007469CC"/>
    <w:rsid w:val="00751D49"/>
    <w:rsid w:val="00755915"/>
    <w:rsid w:val="00760EC7"/>
    <w:rsid w:val="00761A14"/>
    <w:rsid w:val="007628E6"/>
    <w:rsid w:val="00762B68"/>
    <w:rsid w:val="00767A91"/>
    <w:rsid w:val="0077059D"/>
    <w:rsid w:val="00773F86"/>
    <w:rsid w:val="007753C0"/>
    <w:rsid w:val="00777F32"/>
    <w:rsid w:val="00780ADC"/>
    <w:rsid w:val="00781A5B"/>
    <w:rsid w:val="007824AD"/>
    <w:rsid w:val="00787366"/>
    <w:rsid w:val="0079528C"/>
    <w:rsid w:val="00795796"/>
    <w:rsid w:val="007960EF"/>
    <w:rsid w:val="0079625B"/>
    <w:rsid w:val="0079678B"/>
    <w:rsid w:val="007976BE"/>
    <w:rsid w:val="007A31D2"/>
    <w:rsid w:val="007A4032"/>
    <w:rsid w:val="007A6098"/>
    <w:rsid w:val="007A6180"/>
    <w:rsid w:val="007A64E4"/>
    <w:rsid w:val="007A7BA8"/>
    <w:rsid w:val="007A7F42"/>
    <w:rsid w:val="007B0710"/>
    <w:rsid w:val="007B7176"/>
    <w:rsid w:val="007C0046"/>
    <w:rsid w:val="007C14CD"/>
    <w:rsid w:val="007C2873"/>
    <w:rsid w:val="007C4ED3"/>
    <w:rsid w:val="007C50C2"/>
    <w:rsid w:val="007D5FE6"/>
    <w:rsid w:val="007D7CC7"/>
    <w:rsid w:val="007E2022"/>
    <w:rsid w:val="007E57A3"/>
    <w:rsid w:val="007E5845"/>
    <w:rsid w:val="007E7FF4"/>
    <w:rsid w:val="007F0F3B"/>
    <w:rsid w:val="007F2720"/>
    <w:rsid w:val="007F54A9"/>
    <w:rsid w:val="007F5F63"/>
    <w:rsid w:val="007F699A"/>
    <w:rsid w:val="007F7903"/>
    <w:rsid w:val="00800B95"/>
    <w:rsid w:val="00802AFC"/>
    <w:rsid w:val="00802B6C"/>
    <w:rsid w:val="0080429F"/>
    <w:rsid w:val="008073C0"/>
    <w:rsid w:val="00807F26"/>
    <w:rsid w:val="0081190F"/>
    <w:rsid w:val="00812970"/>
    <w:rsid w:val="00816759"/>
    <w:rsid w:val="00816D60"/>
    <w:rsid w:val="00820DDD"/>
    <w:rsid w:val="00821705"/>
    <w:rsid w:val="00821ACB"/>
    <w:rsid w:val="00821D2B"/>
    <w:rsid w:val="00822CB4"/>
    <w:rsid w:val="00823872"/>
    <w:rsid w:val="00825CE7"/>
    <w:rsid w:val="00832892"/>
    <w:rsid w:val="00832A57"/>
    <w:rsid w:val="00833085"/>
    <w:rsid w:val="00834274"/>
    <w:rsid w:val="00835836"/>
    <w:rsid w:val="0083725A"/>
    <w:rsid w:val="008415EA"/>
    <w:rsid w:val="00844A32"/>
    <w:rsid w:val="0084623C"/>
    <w:rsid w:val="008478AB"/>
    <w:rsid w:val="00847AC9"/>
    <w:rsid w:val="00851803"/>
    <w:rsid w:val="008621C8"/>
    <w:rsid w:val="00867E2F"/>
    <w:rsid w:val="0087080A"/>
    <w:rsid w:val="00871068"/>
    <w:rsid w:val="0087178A"/>
    <w:rsid w:val="00872712"/>
    <w:rsid w:val="00874D54"/>
    <w:rsid w:val="008766EC"/>
    <w:rsid w:val="00876C7D"/>
    <w:rsid w:val="0088282D"/>
    <w:rsid w:val="00886454"/>
    <w:rsid w:val="00887368"/>
    <w:rsid w:val="008904DF"/>
    <w:rsid w:val="00890CF1"/>
    <w:rsid w:val="008911C4"/>
    <w:rsid w:val="0089184C"/>
    <w:rsid w:val="00892B97"/>
    <w:rsid w:val="00892CDD"/>
    <w:rsid w:val="008933FB"/>
    <w:rsid w:val="00895981"/>
    <w:rsid w:val="008A0D83"/>
    <w:rsid w:val="008A0E2E"/>
    <w:rsid w:val="008A4519"/>
    <w:rsid w:val="008A53B9"/>
    <w:rsid w:val="008B04B1"/>
    <w:rsid w:val="008B18BD"/>
    <w:rsid w:val="008B430B"/>
    <w:rsid w:val="008B589E"/>
    <w:rsid w:val="008B6D97"/>
    <w:rsid w:val="008B6F89"/>
    <w:rsid w:val="008B718E"/>
    <w:rsid w:val="008C0031"/>
    <w:rsid w:val="008C149D"/>
    <w:rsid w:val="008C59E2"/>
    <w:rsid w:val="008C784C"/>
    <w:rsid w:val="008D070B"/>
    <w:rsid w:val="008D1EC7"/>
    <w:rsid w:val="008D5903"/>
    <w:rsid w:val="008E188E"/>
    <w:rsid w:val="008E3C0D"/>
    <w:rsid w:val="008E4101"/>
    <w:rsid w:val="008E5C3C"/>
    <w:rsid w:val="008F5767"/>
    <w:rsid w:val="00900505"/>
    <w:rsid w:val="00912735"/>
    <w:rsid w:val="0091365A"/>
    <w:rsid w:val="00916FA7"/>
    <w:rsid w:val="00921A28"/>
    <w:rsid w:val="00921C06"/>
    <w:rsid w:val="00923F8F"/>
    <w:rsid w:val="0092419A"/>
    <w:rsid w:val="009247BF"/>
    <w:rsid w:val="009253F7"/>
    <w:rsid w:val="00926C5B"/>
    <w:rsid w:val="00930702"/>
    <w:rsid w:val="009344CA"/>
    <w:rsid w:val="009368B9"/>
    <w:rsid w:val="009372CC"/>
    <w:rsid w:val="00937C37"/>
    <w:rsid w:val="00937C73"/>
    <w:rsid w:val="009405D5"/>
    <w:rsid w:val="00941B6F"/>
    <w:rsid w:val="00942FE5"/>
    <w:rsid w:val="00943A90"/>
    <w:rsid w:val="00955F5C"/>
    <w:rsid w:val="00957564"/>
    <w:rsid w:val="009576A1"/>
    <w:rsid w:val="00957D0F"/>
    <w:rsid w:val="00960671"/>
    <w:rsid w:val="00961EA6"/>
    <w:rsid w:val="0096209E"/>
    <w:rsid w:val="00971A55"/>
    <w:rsid w:val="00972787"/>
    <w:rsid w:val="009739C1"/>
    <w:rsid w:val="00980A01"/>
    <w:rsid w:val="009835D2"/>
    <w:rsid w:val="0098601A"/>
    <w:rsid w:val="00986277"/>
    <w:rsid w:val="00990AAA"/>
    <w:rsid w:val="00993918"/>
    <w:rsid w:val="009959DE"/>
    <w:rsid w:val="009A4270"/>
    <w:rsid w:val="009B08A9"/>
    <w:rsid w:val="009B0929"/>
    <w:rsid w:val="009B5963"/>
    <w:rsid w:val="009C0850"/>
    <w:rsid w:val="009C4413"/>
    <w:rsid w:val="009C7245"/>
    <w:rsid w:val="009C73CD"/>
    <w:rsid w:val="009C7C8D"/>
    <w:rsid w:val="009D4800"/>
    <w:rsid w:val="009E050C"/>
    <w:rsid w:val="009E5F3B"/>
    <w:rsid w:val="009E644B"/>
    <w:rsid w:val="009F0C0D"/>
    <w:rsid w:val="009F0FFB"/>
    <w:rsid w:val="009F17AE"/>
    <w:rsid w:val="009F2775"/>
    <w:rsid w:val="009F3E7A"/>
    <w:rsid w:val="009F530D"/>
    <w:rsid w:val="009F5781"/>
    <w:rsid w:val="009F605A"/>
    <w:rsid w:val="009F790B"/>
    <w:rsid w:val="00A045AE"/>
    <w:rsid w:val="00A04AFD"/>
    <w:rsid w:val="00A05772"/>
    <w:rsid w:val="00A06BB5"/>
    <w:rsid w:val="00A159A6"/>
    <w:rsid w:val="00A200BD"/>
    <w:rsid w:val="00A23D3B"/>
    <w:rsid w:val="00A26093"/>
    <w:rsid w:val="00A26BE8"/>
    <w:rsid w:val="00A27B0E"/>
    <w:rsid w:val="00A352A9"/>
    <w:rsid w:val="00A35C57"/>
    <w:rsid w:val="00A37EBB"/>
    <w:rsid w:val="00A4455C"/>
    <w:rsid w:val="00A45FED"/>
    <w:rsid w:val="00A4607E"/>
    <w:rsid w:val="00A5332D"/>
    <w:rsid w:val="00A6496E"/>
    <w:rsid w:val="00A66007"/>
    <w:rsid w:val="00A66E0D"/>
    <w:rsid w:val="00A66E71"/>
    <w:rsid w:val="00A67421"/>
    <w:rsid w:val="00A679FD"/>
    <w:rsid w:val="00A76128"/>
    <w:rsid w:val="00A82497"/>
    <w:rsid w:val="00A8324C"/>
    <w:rsid w:val="00A84553"/>
    <w:rsid w:val="00A848AE"/>
    <w:rsid w:val="00A853E7"/>
    <w:rsid w:val="00A8695B"/>
    <w:rsid w:val="00A90A2F"/>
    <w:rsid w:val="00A91141"/>
    <w:rsid w:val="00A92FC4"/>
    <w:rsid w:val="00AB2591"/>
    <w:rsid w:val="00AB25BC"/>
    <w:rsid w:val="00AB53B6"/>
    <w:rsid w:val="00AB5C08"/>
    <w:rsid w:val="00AB7B64"/>
    <w:rsid w:val="00AC4DBC"/>
    <w:rsid w:val="00AC5A86"/>
    <w:rsid w:val="00AC64C4"/>
    <w:rsid w:val="00AC7EDA"/>
    <w:rsid w:val="00AD6585"/>
    <w:rsid w:val="00AE072B"/>
    <w:rsid w:val="00AE0847"/>
    <w:rsid w:val="00AE373A"/>
    <w:rsid w:val="00AE4B04"/>
    <w:rsid w:val="00AE4E4B"/>
    <w:rsid w:val="00AE5CDB"/>
    <w:rsid w:val="00AE6589"/>
    <w:rsid w:val="00AF00B9"/>
    <w:rsid w:val="00AF1C54"/>
    <w:rsid w:val="00B0304B"/>
    <w:rsid w:val="00B05787"/>
    <w:rsid w:val="00B05868"/>
    <w:rsid w:val="00B05995"/>
    <w:rsid w:val="00B07D5A"/>
    <w:rsid w:val="00B11090"/>
    <w:rsid w:val="00B11C62"/>
    <w:rsid w:val="00B16297"/>
    <w:rsid w:val="00B229F2"/>
    <w:rsid w:val="00B23747"/>
    <w:rsid w:val="00B23F96"/>
    <w:rsid w:val="00B25CAB"/>
    <w:rsid w:val="00B275C4"/>
    <w:rsid w:val="00B27B64"/>
    <w:rsid w:val="00B327FC"/>
    <w:rsid w:val="00B3289C"/>
    <w:rsid w:val="00B33F99"/>
    <w:rsid w:val="00B37FF6"/>
    <w:rsid w:val="00B42F6A"/>
    <w:rsid w:val="00B45B65"/>
    <w:rsid w:val="00B519F1"/>
    <w:rsid w:val="00B51D31"/>
    <w:rsid w:val="00B55909"/>
    <w:rsid w:val="00B561D8"/>
    <w:rsid w:val="00B56240"/>
    <w:rsid w:val="00B57CB5"/>
    <w:rsid w:val="00B57DB1"/>
    <w:rsid w:val="00B57F8F"/>
    <w:rsid w:val="00B7754D"/>
    <w:rsid w:val="00B907C7"/>
    <w:rsid w:val="00B91731"/>
    <w:rsid w:val="00B96DC9"/>
    <w:rsid w:val="00BA0FA2"/>
    <w:rsid w:val="00BA1A24"/>
    <w:rsid w:val="00BA39A7"/>
    <w:rsid w:val="00BA40FE"/>
    <w:rsid w:val="00BA6573"/>
    <w:rsid w:val="00BB17C6"/>
    <w:rsid w:val="00BB1984"/>
    <w:rsid w:val="00BB1FB7"/>
    <w:rsid w:val="00BB2B7F"/>
    <w:rsid w:val="00BB5D87"/>
    <w:rsid w:val="00BB637B"/>
    <w:rsid w:val="00BC0469"/>
    <w:rsid w:val="00BC1F2D"/>
    <w:rsid w:val="00BC2365"/>
    <w:rsid w:val="00BC2E49"/>
    <w:rsid w:val="00BC6EEB"/>
    <w:rsid w:val="00BC7DFF"/>
    <w:rsid w:val="00BD0564"/>
    <w:rsid w:val="00BD16B0"/>
    <w:rsid w:val="00BD2843"/>
    <w:rsid w:val="00BD2E5E"/>
    <w:rsid w:val="00BD3B0D"/>
    <w:rsid w:val="00BE1447"/>
    <w:rsid w:val="00BE1AA9"/>
    <w:rsid w:val="00BE3C75"/>
    <w:rsid w:val="00BE3DC7"/>
    <w:rsid w:val="00BE46EC"/>
    <w:rsid w:val="00BE6987"/>
    <w:rsid w:val="00BF0EF1"/>
    <w:rsid w:val="00BF2394"/>
    <w:rsid w:val="00BF2A07"/>
    <w:rsid w:val="00BF57A0"/>
    <w:rsid w:val="00BF770C"/>
    <w:rsid w:val="00C01ACC"/>
    <w:rsid w:val="00C02227"/>
    <w:rsid w:val="00C0236A"/>
    <w:rsid w:val="00C03944"/>
    <w:rsid w:val="00C04C77"/>
    <w:rsid w:val="00C11989"/>
    <w:rsid w:val="00C16897"/>
    <w:rsid w:val="00C16CED"/>
    <w:rsid w:val="00C1752A"/>
    <w:rsid w:val="00C178ED"/>
    <w:rsid w:val="00C2050C"/>
    <w:rsid w:val="00C232AA"/>
    <w:rsid w:val="00C27C1C"/>
    <w:rsid w:val="00C31FBE"/>
    <w:rsid w:val="00C331DA"/>
    <w:rsid w:val="00C371FE"/>
    <w:rsid w:val="00C37FA2"/>
    <w:rsid w:val="00C414F8"/>
    <w:rsid w:val="00C4266B"/>
    <w:rsid w:val="00C4349A"/>
    <w:rsid w:val="00C45ED1"/>
    <w:rsid w:val="00C46707"/>
    <w:rsid w:val="00C47906"/>
    <w:rsid w:val="00C5088D"/>
    <w:rsid w:val="00C51027"/>
    <w:rsid w:val="00C5105D"/>
    <w:rsid w:val="00C514DC"/>
    <w:rsid w:val="00C54C23"/>
    <w:rsid w:val="00C62C00"/>
    <w:rsid w:val="00C64D5F"/>
    <w:rsid w:val="00C714D7"/>
    <w:rsid w:val="00C75192"/>
    <w:rsid w:val="00C7532A"/>
    <w:rsid w:val="00C76227"/>
    <w:rsid w:val="00C7657F"/>
    <w:rsid w:val="00C804D4"/>
    <w:rsid w:val="00C80D67"/>
    <w:rsid w:val="00C818C7"/>
    <w:rsid w:val="00C8290A"/>
    <w:rsid w:val="00C8544A"/>
    <w:rsid w:val="00C87BA4"/>
    <w:rsid w:val="00C90799"/>
    <w:rsid w:val="00C92866"/>
    <w:rsid w:val="00C93416"/>
    <w:rsid w:val="00C94BC4"/>
    <w:rsid w:val="00CB34DE"/>
    <w:rsid w:val="00CC6DF8"/>
    <w:rsid w:val="00CC73D0"/>
    <w:rsid w:val="00CD0B09"/>
    <w:rsid w:val="00CD1075"/>
    <w:rsid w:val="00CD2A41"/>
    <w:rsid w:val="00CD31D5"/>
    <w:rsid w:val="00CD4AE1"/>
    <w:rsid w:val="00CE5FF1"/>
    <w:rsid w:val="00CE6EDA"/>
    <w:rsid w:val="00CF1D76"/>
    <w:rsid w:val="00CF1E3F"/>
    <w:rsid w:val="00CF3ABE"/>
    <w:rsid w:val="00CF4039"/>
    <w:rsid w:val="00CF5029"/>
    <w:rsid w:val="00CF5B27"/>
    <w:rsid w:val="00D004DA"/>
    <w:rsid w:val="00D02605"/>
    <w:rsid w:val="00D03C48"/>
    <w:rsid w:val="00D11059"/>
    <w:rsid w:val="00D13584"/>
    <w:rsid w:val="00D13CD8"/>
    <w:rsid w:val="00D141DA"/>
    <w:rsid w:val="00D15D3A"/>
    <w:rsid w:val="00D21465"/>
    <w:rsid w:val="00D21C50"/>
    <w:rsid w:val="00D23EF7"/>
    <w:rsid w:val="00D241E5"/>
    <w:rsid w:val="00D25080"/>
    <w:rsid w:val="00D255F3"/>
    <w:rsid w:val="00D25725"/>
    <w:rsid w:val="00D2750F"/>
    <w:rsid w:val="00D278AC"/>
    <w:rsid w:val="00D361ED"/>
    <w:rsid w:val="00D41EB1"/>
    <w:rsid w:val="00D43251"/>
    <w:rsid w:val="00D46078"/>
    <w:rsid w:val="00D47FDF"/>
    <w:rsid w:val="00D64392"/>
    <w:rsid w:val="00D65198"/>
    <w:rsid w:val="00D663E0"/>
    <w:rsid w:val="00D74EF3"/>
    <w:rsid w:val="00D761BB"/>
    <w:rsid w:val="00D7677C"/>
    <w:rsid w:val="00D77C5A"/>
    <w:rsid w:val="00D804C5"/>
    <w:rsid w:val="00D8214A"/>
    <w:rsid w:val="00D82963"/>
    <w:rsid w:val="00D86621"/>
    <w:rsid w:val="00D87938"/>
    <w:rsid w:val="00D90494"/>
    <w:rsid w:val="00D933CB"/>
    <w:rsid w:val="00D945F9"/>
    <w:rsid w:val="00DA1E4B"/>
    <w:rsid w:val="00DA50BF"/>
    <w:rsid w:val="00DA52B5"/>
    <w:rsid w:val="00DA6438"/>
    <w:rsid w:val="00DB0196"/>
    <w:rsid w:val="00DB14EB"/>
    <w:rsid w:val="00DC0289"/>
    <w:rsid w:val="00DC0499"/>
    <w:rsid w:val="00DC0A90"/>
    <w:rsid w:val="00DC1932"/>
    <w:rsid w:val="00DC2057"/>
    <w:rsid w:val="00DC6E24"/>
    <w:rsid w:val="00DC798A"/>
    <w:rsid w:val="00DD10EC"/>
    <w:rsid w:val="00DD5196"/>
    <w:rsid w:val="00DD7266"/>
    <w:rsid w:val="00DD780F"/>
    <w:rsid w:val="00DE07EA"/>
    <w:rsid w:val="00DE1BDD"/>
    <w:rsid w:val="00DE35D5"/>
    <w:rsid w:val="00DE4E3F"/>
    <w:rsid w:val="00DF295A"/>
    <w:rsid w:val="00DF31B1"/>
    <w:rsid w:val="00DF3F41"/>
    <w:rsid w:val="00DF52D9"/>
    <w:rsid w:val="00E01BB3"/>
    <w:rsid w:val="00E01F3A"/>
    <w:rsid w:val="00E14847"/>
    <w:rsid w:val="00E1788A"/>
    <w:rsid w:val="00E20F93"/>
    <w:rsid w:val="00E213EE"/>
    <w:rsid w:val="00E227AA"/>
    <w:rsid w:val="00E24374"/>
    <w:rsid w:val="00E244C3"/>
    <w:rsid w:val="00E27453"/>
    <w:rsid w:val="00E30B9D"/>
    <w:rsid w:val="00E322DE"/>
    <w:rsid w:val="00E348CE"/>
    <w:rsid w:val="00E3551D"/>
    <w:rsid w:val="00E36298"/>
    <w:rsid w:val="00E37FE2"/>
    <w:rsid w:val="00E4251B"/>
    <w:rsid w:val="00E43690"/>
    <w:rsid w:val="00E45212"/>
    <w:rsid w:val="00E45C24"/>
    <w:rsid w:val="00E4768A"/>
    <w:rsid w:val="00E506C1"/>
    <w:rsid w:val="00E523C3"/>
    <w:rsid w:val="00E5549E"/>
    <w:rsid w:val="00E5596C"/>
    <w:rsid w:val="00E569A0"/>
    <w:rsid w:val="00E57AAA"/>
    <w:rsid w:val="00E61B70"/>
    <w:rsid w:val="00E63330"/>
    <w:rsid w:val="00E65AC7"/>
    <w:rsid w:val="00E66BC4"/>
    <w:rsid w:val="00E705D0"/>
    <w:rsid w:val="00E71B71"/>
    <w:rsid w:val="00E7255A"/>
    <w:rsid w:val="00E7358D"/>
    <w:rsid w:val="00E73719"/>
    <w:rsid w:val="00E75356"/>
    <w:rsid w:val="00E77F5A"/>
    <w:rsid w:val="00E80C4B"/>
    <w:rsid w:val="00E84A00"/>
    <w:rsid w:val="00E8596E"/>
    <w:rsid w:val="00E863AB"/>
    <w:rsid w:val="00E959C9"/>
    <w:rsid w:val="00E9623B"/>
    <w:rsid w:val="00E97855"/>
    <w:rsid w:val="00E97BBD"/>
    <w:rsid w:val="00EA11B9"/>
    <w:rsid w:val="00EA569A"/>
    <w:rsid w:val="00EA71E3"/>
    <w:rsid w:val="00EB0276"/>
    <w:rsid w:val="00EB5341"/>
    <w:rsid w:val="00EB5E2C"/>
    <w:rsid w:val="00EC1BA7"/>
    <w:rsid w:val="00EC4A87"/>
    <w:rsid w:val="00EC64D4"/>
    <w:rsid w:val="00EC6A2A"/>
    <w:rsid w:val="00EC6A31"/>
    <w:rsid w:val="00EC7B16"/>
    <w:rsid w:val="00ED0856"/>
    <w:rsid w:val="00ED0CD5"/>
    <w:rsid w:val="00ED0D30"/>
    <w:rsid w:val="00EE1927"/>
    <w:rsid w:val="00EE1A3E"/>
    <w:rsid w:val="00EE282B"/>
    <w:rsid w:val="00EE495F"/>
    <w:rsid w:val="00EE4E47"/>
    <w:rsid w:val="00EE515A"/>
    <w:rsid w:val="00EE66BE"/>
    <w:rsid w:val="00EE6700"/>
    <w:rsid w:val="00EE7787"/>
    <w:rsid w:val="00EF0C58"/>
    <w:rsid w:val="00EF216B"/>
    <w:rsid w:val="00EF4EF3"/>
    <w:rsid w:val="00EF5C8C"/>
    <w:rsid w:val="00EF6DBE"/>
    <w:rsid w:val="00F00D19"/>
    <w:rsid w:val="00F010A2"/>
    <w:rsid w:val="00F042B5"/>
    <w:rsid w:val="00F04EF3"/>
    <w:rsid w:val="00F05A8D"/>
    <w:rsid w:val="00F067B3"/>
    <w:rsid w:val="00F10D27"/>
    <w:rsid w:val="00F13E0B"/>
    <w:rsid w:val="00F14733"/>
    <w:rsid w:val="00F15294"/>
    <w:rsid w:val="00F16251"/>
    <w:rsid w:val="00F17B46"/>
    <w:rsid w:val="00F221AA"/>
    <w:rsid w:val="00F22220"/>
    <w:rsid w:val="00F2244C"/>
    <w:rsid w:val="00F22E3A"/>
    <w:rsid w:val="00F233D8"/>
    <w:rsid w:val="00F2662B"/>
    <w:rsid w:val="00F26BE1"/>
    <w:rsid w:val="00F32684"/>
    <w:rsid w:val="00F32BF5"/>
    <w:rsid w:val="00F33935"/>
    <w:rsid w:val="00F34D2E"/>
    <w:rsid w:val="00F37AB4"/>
    <w:rsid w:val="00F40676"/>
    <w:rsid w:val="00F40AAC"/>
    <w:rsid w:val="00F41526"/>
    <w:rsid w:val="00F42687"/>
    <w:rsid w:val="00F45090"/>
    <w:rsid w:val="00F55347"/>
    <w:rsid w:val="00F5650D"/>
    <w:rsid w:val="00F56EA2"/>
    <w:rsid w:val="00F614AD"/>
    <w:rsid w:val="00F65BED"/>
    <w:rsid w:val="00F67D1F"/>
    <w:rsid w:val="00F70428"/>
    <w:rsid w:val="00F707C4"/>
    <w:rsid w:val="00F70A9E"/>
    <w:rsid w:val="00F715C8"/>
    <w:rsid w:val="00F75E16"/>
    <w:rsid w:val="00F77444"/>
    <w:rsid w:val="00F813E9"/>
    <w:rsid w:val="00F838AA"/>
    <w:rsid w:val="00F8638C"/>
    <w:rsid w:val="00F907DC"/>
    <w:rsid w:val="00F92944"/>
    <w:rsid w:val="00F93272"/>
    <w:rsid w:val="00F93D47"/>
    <w:rsid w:val="00F9597B"/>
    <w:rsid w:val="00F96AB9"/>
    <w:rsid w:val="00FA2EDC"/>
    <w:rsid w:val="00FA597D"/>
    <w:rsid w:val="00FA6EED"/>
    <w:rsid w:val="00FA7613"/>
    <w:rsid w:val="00FB5AA5"/>
    <w:rsid w:val="00FB5BA5"/>
    <w:rsid w:val="00FC3066"/>
    <w:rsid w:val="00FC3417"/>
    <w:rsid w:val="00FC3ACE"/>
    <w:rsid w:val="00FC43D9"/>
    <w:rsid w:val="00FC470E"/>
    <w:rsid w:val="00FC4E6B"/>
    <w:rsid w:val="00FC4E84"/>
    <w:rsid w:val="00FC66AE"/>
    <w:rsid w:val="00FD12FE"/>
    <w:rsid w:val="00FD2DAE"/>
    <w:rsid w:val="00FD39A4"/>
    <w:rsid w:val="00FE07AB"/>
    <w:rsid w:val="00FF1AD2"/>
    <w:rsid w:val="00FF2FAC"/>
    <w:rsid w:val="00FF3526"/>
    <w:rsid w:val="00FF3771"/>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2E1B"/>
  <w15:docId w15:val="{EB249B4E-8333-4165-AE8C-5BBA1596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8AE"/>
    <w:pPr>
      <w:spacing w:after="80" w:line="240" w:lineRule="auto"/>
    </w:pPr>
    <w:rPr>
      <w:rFonts w:ascii="Arial" w:hAnsi="Arial"/>
    </w:rPr>
  </w:style>
  <w:style w:type="paragraph" w:styleId="Heading1">
    <w:name w:val="heading 1"/>
    <w:basedOn w:val="Normal"/>
    <w:next w:val="Normal"/>
    <w:link w:val="Heading1Char"/>
    <w:qFormat/>
    <w:rsid w:val="00331254"/>
    <w:pPr>
      <w:keepNext/>
      <w:spacing w:after="0"/>
      <w:outlineLvl w:val="0"/>
    </w:pPr>
    <w:rPr>
      <w:rFonts w:eastAsia="Times New Roman" w:cs="Arial"/>
      <w:b/>
      <w:sz w:val="24"/>
      <w:szCs w:val="24"/>
    </w:rPr>
  </w:style>
  <w:style w:type="paragraph" w:styleId="Heading2">
    <w:name w:val="heading 2"/>
    <w:basedOn w:val="Normal"/>
    <w:next w:val="Normal"/>
    <w:link w:val="Heading2Char"/>
    <w:uiPriority w:val="9"/>
    <w:unhideWhenUsed/>
    <w:qFormat/>
    <w:rsid w:val="00C7622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after="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eastAsia="Times New Roman" w:hAnsi="Verdana" w:cs="Times New Roman"/>
      <w:b/>
      <w:bCs/>
      <w:sz w:val="28"/>
      <w:szCs w:val="28"/>
    </w:rPr>
  </w:style>
  <w:style w:type="paragraph" w:styleId="Heading5">
    <w:name w:val="heading 5"/>
    <w:basedOn w:val="Normal"/>
    <w:next w:val="Normal"/>
    <w:link w:val="Heading5Char"/>
    <w:uiPriority w:val="9"/>
    <w:unhideWhenUsed/>
    <w:qFormat/>
    <w:rsid w:val="00BC7D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3D78DD"/>
    <w:pPr>
      <w:keepNext/>
      <w:spacing w:before="480" w:after="240"/>
      <w:outlineLvl w:val="1"/>
    </w:pPr>
    <w:rPr>
      <w:rFonts w:eastAsia="Times New Roman" w:cs="Times New Roman"/>
      <w:b/>
      <w:color w:val="FF3300"/>
      <w:sz w:val="24"/>
      <w:szCs w:val="24"/>
    </w:rPr>
  </w:style>
  <w:style w:type="paragraph" w:styleId="ListParagraph">
    <w:name w:val="List Paragraph"/>
    <w:basedOn w:val="Normal"/>
    <w:uiPriority w:val="34"/>
    <w:qFormat/>
    <w:rsid w:val="003D78DD"/>
    <w:pPr>
      <w:ind w:left="720"/>
      <w:contextualSpacing/>
    </w:pPr>
  </w:style>
  <w:style w:type="paragraph" w:customStyle="1" w:styleId="Headinglevel1">
    <w:name w:val="Heading level 1"/>
    <w:basedOn w:val="Normal"/>
    <w:qFormat/>
    <w:rsid w:val="00EE7787"/>
    <w:pPr>
      <w:spacing w:after="240"/>
      <w:outlineLvl w:val="0"/>
    </w:pPr>
    <w:rPr>
      <w:rFonts w:eastAsia="Times New Roman" w:cs="Times New Roman"/>
      <w:b/>
      <w:color w:val="003399"/>
      <w:sz w:val="28"/>
      <w:szCs w:val="28"/>
    </w:rPr>
  </w:style>
  <w:style w:type="paragraph" w:styleId="Footer">
    <w:name w:val="footer"/>
    <w:basedOn w:val="Normal"/>
    <w:link w:val="FooterChar"/>
    <w:uiPriority w:val="99"/>
    <w:unhideWhenUsed/>
    <w:rsid w:val="00EE7787"/>
    <w:pPr>
      <w:tabs>
        <w:tab w:val="center" w:pos="4513"/>
        <w:tab w:val="right" w:pos="9026"/>
      </w:tabs>
      <w:spacing w:after="0"/>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5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spacing w:after="0"/>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Pa10">
    <w:name w:val="Pa10"/>
    <w:basedOn w:val="Normal"/>
    <w:next w:val="Normal"/>
    <w:uiPriority w:val="99"/>
    <w:rsid w:val="002B169B"/>
    <w:pPr>
      <w:autoSpaceDE w:val="0"/>
      <w:autoSpaceDN w:val="0"/>
      <w:adjustRightInd w:val="0"/>
      <w:spacing w:after="0" w:line="241" w:lineRule="atLeast"/>
    </w:pPr>
    <w:rPr>
      <w:rFonts w:ascii="Adobe Garamond Pro" w:eastAsiaTheme="minorHAnsi" w:hAnsi="Adobe Garamond Pro"/>
      <w:sz w:val="24"/>
      <w:szCs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eastAsia="Times New Roman" w:hAnsi="Verdana" w:cs="Times New Roman"/>
      <w:szCs w:val="24"/>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rFonts w:eastAsia="Times New Roman" w:cs="Times New Roman"/>
      <w:b/>
      <w:sz w:val="24"/>
      <w:szCs w:val="24"/>
    </w:rPr>
  </w:style>
  <w:style w:type="character" w:customStyle="1" w:styleId="TextBoxChar">
    <w:name w:val="TextBox Char"/>
    <w:link w:val="TextBox"/>
    <w:rsid w:val="00624533"/>
    <w:rPr>
      <w:rFonts w:ascii="Arial" w:eastAsia="Times New Roman" w:hAnsi="Arial" w:cs="Times New Roman"/>
      <w:b/>
      <w:sz w:val="24"/>
      <w:szCs w:val="24"/>
    </w:rPr>
  </w:style>
  <w:style w:type="paragraph" w:styleId="Revision">
    <w:name w:val="Revision"/>
    <w:hidden/>
    <w:uiPriority w:val="99"/>
    <w:semiHidden/>
    <w:rsid w:val="00E9623B"/>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E244C3"/>
    <w:rPr>
      <w:color w:val="808080"/>
      <w:shd w:val="clear" w:color="auto" w:fill="E6E6E6"/>
    </w:rPr>
  </w:style>
  <w:style w:type="paragraph" w:customStyle="1" w:styleId="CoversheetTitle">
    <w:name w:val="Coversheet Title"/>
    <w:basedOn w:val="Normal"/>
    <w:next w:val="CoversheetTitle2"/>
    <w:rsid w:val="00316001"/>
    <w:pPr>
      <w:pBdr>
        <w:bottom w:val="single" w:sz="4" w:space="1" w:color="auto"/>
      </w:pBdr>
      <w:spacing w:after="120"/>
      <w:contextualSpacing/>
    </w:pPr>
    <w:rPr>
      <w:rFonts w:ascii="Calibri" w:eastAsia="Times New Roman" w:hAnsi="Calibri" w:cs="Times New Roman"/>
      <w:b/>
      <w:sz w:val="40"/>
      <w:szCs w:val="20"/>
      <w:lang w:eastAsia="en-US"/>
    </w:rPr>
  </w:style>
  <w:style w:type="paragraph" w:customStyle="1" w:styleId="CoversheetTitle2">
    <w:name w:val="Coversheet Title2"/>
    <w:basedOn w:val="Normal"/>
    <w:rsid w:val="00316001"/>
    <w:pPr>
      <w:spacing w:after="200"/>
      <w:contextualSpacing/>
    </w:pPr>
    <w:rPr>
      <w:rFonts w:ascii="Calibri" w:eastAsia="Times New Roman" w:hAnsi="Calibri" w:cs="Times New Roman"/>
      <w:b/>
      <w:sz w:val="32"/>
      <w:szCs w:val="20"/>
      <w:lang w:eastAsia="en-US"/>
    </w:rPr>
  </w:style>
  <w:style w:type="paragraph" w:customStyle="1" w:styleId="CoversheetTitle4">
    <w:name w:val="Coversheet Title4"/>
    <w:basedOn w:val="Normal"/>
    <w:next w:val="Normal"/>
    <w:rsid w:val="00316001"/>
    <w:pPr>
      <w:spacing w:after="200"/>
    </w:pPr>
    <w:rPr>
      <w:rFonts w:ascii="Calibri" w:eastAsia="Times New Roman" w:hAnsi="Calibri" w:cs="Times New Roman"/>
      <w:szCs w:val="20"/>
      <w:lang w:eastAsia="en-US"/>
    </w:rPr>
  </w:style>
  <w:style w:type="character" w:styleId="Strong">
    <w:name w:val="Strong"/>
    <w:basedOn w:val="DefaultParagraphFont"/>
    <w:uiPriority w:val="22"/>
    <w:qFormat/>
    <w:rsid w:val="00AB7B64"/>
    <w:rPr>
      <w:b/>
      <w:bCs/>
    </w:rPr>
  </w:style>
  <w:style w:type="character" w:styleId="Emphasis">
    <w:name w:val="Emphasis"/>
    <w:basedOn w:val="DefaultParagraphFont"/>
    <w:uiPriority w:val="20"/>
    <w:qFormat/>
    <w:rsid w:val="00AB7B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84638">
      <w:bodyDiv w:val="1"/>
      <w:marLeft w:val="0"/>
      <w:marRight w:val="0"/>
      <w:marTop w:val="0"/>
      <w:marBottom w:val="0"/>
      <w:divBdr>
        <w:top w:val="none" w:sz="0" w:space="0" w:color="auto"/>
        <w:left w:val="none" w:sz="0" w:space="0" w:color="auto"/>
        <w:bottom w:val="none" w:sz="0" w:space="0" w:color="auto"/>
        <w:right w:val="none" w:sz="0" w:space="0" w:color="auto"/>
      </w:divBdr>
    </w:div>
    <w:div w:id="282033033">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633488592">
      <w:bodyDiv w:val="1"/>
      <w:marLeft w:val="0"/>
      <w:marRight w:val="0"/>
      <w:marTop w:val="0"/>
      <w:marBottom w:val="0"/>
      <w:divBdr>
        <w:top w:val="none" w:sz="0" w:space="0" w:color="auto"/>
        <w:left w:val="none" w:sz="0" w:space="0" w:color="auto"/>
        <w:bottom w:val="none" w:sz="0" w:space="0" w:color="auto"/>
        <w:right w:val="none" w:sz="0" w:space="0" w:color="auto"/>
      </w:divBdr>
    </w:div>
    <w:div w:id="1448619692">
      <w:bodyDiv w:val="1"/>
      <w:marLeft w:val="0"/>
      <w:marRight w:val="0"/>
      <w:marTop w:val="0"/>
      <w:marBottom w:val="0"/>
      <w:divBdr>
        <w:top w:val="none" w:sz="0" w:space="0" w:color="auto"/>
        <w:left w:val="none" w:sz="0" w:space="0" w:color="auto"/>
        <w:bottom w:val="none" w:sz="0" w:space="0" w:color="auto"/>
        <w:right w:val="none" w:sz="0" w:space="0" w:color="auto"/>
      </w:divBdr>
    </w:div>
    <w:div w:id="1837645704">
      <w:bodyDiv w:val="1"/>
      <w:marLeft w:val="0"/>
      <w:marRight w:val="0"/>
      <w:marTop w:val="0"/>
      <w:marBottom w:val="0"/>
      <w:divBdr>
        <w:top w:val="none" w:sz="0" w:space="0" w:color="auto"/>
        <w:left w:val="none" w:sz="0" w:space="0" w:color="auto"/>
        <w:bottom w:val="none" w:sz="0" w:space="0" w:color="auto"/>
        <w:right w:val="none" w:sz="0" w:space="0" w:color="auto"/>
      </w:divBdr>
    </w:div>
    <w:div w:id="1845976860">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jcq.org.uk/about-a2c"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ov.uk/guidance/school-reports-on-pupil-performance-guide-for-headteacher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aling-with-issues-relating-to-parental-responsibility/understanding-and-dealing-with-issues-relating-to-parental-responsibilit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co.org.uk/your-data-matters/schools/exam-resul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2C46BF43BF2A1444889AC41BC5D0F563" ma:contentTypeVersion="15" ma:contentTypeDescription="Create a new document." ma:contentTypeScope="" ma:versionID="5b76632219872c8bd8dbae526e88292b">
  <xsd:schema xmlns:xsd="http://www.w3.org/2001/XMLSchema" xmlns:xs="http://www.w3.org/2001/XMLSchema" xmlns:p="http://schemas.microsoft.com/office/2006/metadata/properties" xmlns:ns1="http://schemas.microsoft.com/sharepoint/v3" xmlns:ns2="f78d8b30-dda2-4b28-a207-8bb7c28dba7b" xmlns:ns3="ff18f149-5ef6-4d87-b16f-ca242d847635" targetNamespace="http://schemas.microsoft.com/office/2006/metadata/properties" ma:root="true" ma:fieldsID="090b2c97bf54a41da1bc09e2971f235d" ns1:_="" ns2:_="" ns3:_="">
    <xsd:import namespace="http://schemas.microsoft.com/sharepoint/v3"/>
    <xsd:import namespace="f78d8b30-dda2-4b28-a207-8bb7c28dba7b"/>
    <xsd:import namespace="ff18f149-5ef6-4d87-b16f-ca242d847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8d8b30-dda2-4b28-a207-8bb7c28db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f18f149-5ef6-4d87-b16f-ca242d84763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74F50DC-B448-4804-9746-716359799485}">
  <ds:schemaRefs>
    <ds:schemaRef ds:uri="http://schemas.openxmlformats.org/officeDocument/2006/bibliography"/>
  </ds:schemaRefs>
</ds:datastoreItem>
</file>

<file path=customXml/itemProps3.xml><?xml version="1.0" encoding="utf-8"?>
<ds:datastoreItem xmlns:ds="http://schemas.openxmlformats.org/officeDocument/2006/customXml" ds:itemID="{642714FA-3BD5-4817-B8BB-DE31BE2BF2F5}">
  <ds:schemaRefs>
    <ds:schemaRef ds:uri="http://schemas.microsoft.com/sharepoint/v3/contenttype/forms"/>
  </ds:schemaRefs>
</ds:datastoreItem>
</file>

<file path=customXml/itemProps4.xml><?xml version="1.0" encoding="utf-8"?>
<ds:datastoreItem xmlns:ds="http://schemas.openxmlformats.org/officeDocument/2006/customXml" ds:itemID="{DE89570F-02D4-4759-AED9-12CB0456F40D}">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6E4DE5D-8FB3-40F7-91EF-148839CFD8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78d8b30-dda2-4b28-a207-8bb7c28dba7b"/>
    <ds:schemaRef ds:uri="ff18f149-5ef6-4d87-b16f-ca242d847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608</TotalTime>
  <Pages>16</Pages>
  <Words>3746</Words>
  <Characters>21357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Exams archiving policy</vt:lpstr>
    </vt:vector>
  </TitlesOfParts>
  <Company>Institute of Education</Company>
  <LinksUpToDate>false</LinksUpToDate>
  <CharactersWithSpaces>25053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Donna Lewis</cp:lastModifiedBy>
  <cp:revision>116</cp:revision>
  <cp:lastPrinted>2018-07-05T14:25:00Z</cp:lastPrinted>
  <dcterms:created xsi:type="dcterms:W3CDTF">2018-05-14T15:13:00Z</dcterms:created>
  <dcterms:modified xsi:type="dcterms:W3CDTF">2025-04-11T11:00:00Z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f337b9-6919-4328-9a40-40681b93b4de_Enabled">
    <vt:lpwstr>True</vt:lpwstr>
  </property>
  <property fmtid="{D5CDD505-2E9C-101B-9397-08002B2CF9AE}" pid="3" name="MSIP_Label_baf337b9-6919-4328-9a40-40681b93b4de_SiteId">
    <vt:lpwstr>32a3e669-6983-416d-9e40-784ff50d7812</vt:lpwstr>
  </property>
  <property fmtid="{D5CDD505-2E9C-101B-9397-08002B2CF9AE}" pid="4" name="MSIP_Label_baf337b9-6919-4328-9a40-40681b93b4de_Ref">
    <vt:lpwstr>https://api.informationprotection.azure.com/api/32a3e669-6983-416d-9e40-784ff50d7812</vt:lpwstr>
  </property>
  <property fmtid="{D5CDD505-2E9C-101B-9397-08002B2CF9AE}" pid="5" name="MSIP_Label_baf337b9-6919-4328-9a40-40681b93b4de_Owner">
    <vt:lpwstr>DonnaLewis@maynard.co.uk</vt:lpwstr>
  </property>
  <property fmtid="{D5CDD505-2E9C-101B-9397-08002B2CF9AE}" pid="6" name="MSIP_Label_baf337b9-6919-4328-9a40-40681b93b4de_SetDate">
    <vt:lpwstr>2018-05-14T16:13:20.8576067+01:00</vt:lpwstr>
  </property>
  <property fmtid="{D5CDD505-2E9C-101B-9397-08002B2CF9AE}" pid="7" name="MSIP_Label_baf337b9-6919-4328-9a40-40681b93b4de_Name">
    <vt:lpwstr>General</vt:lpwstr>
  </property>
  <property fmtid="{D5CDD505-2E9C-101B-9397-08002B2CF9AE}" pid="8" name="MSIP_Label_baf337b9-6919-4328-9a40-40681b93b4de_Application">
    <vt:lpwstr>Microsoft Azure Information Protection</vt:lpwstr>
  </property>
  <property fmtid="{D5CDD505-2E9C-101B-9397-08002B2CF9AE}" pid="9" name="MSIP_Label_baf337b9-6919-4328-9a40-40681b93b4de_Extended_MSFT_Method">
    <vt:lpwstr>Automatic</vt:lpwstr>
  </property>
  <property fmtid="{D5CDD505-2E9C-101B-9397-08002B2CF9AE}" pid="10" name="Sensitivity">
    <vt:lpwstr>General</vt:lpwstr>
  </property>
  <property fmtid="{D5CDD505-2E9C-101B-9397-08002B2CF9AE}" pid="11" name="ContentTypeId">
    <vt:lpwstr>0x0101002C46BF43BF2A1444889AC41BC5D0F563</vt:lpwstr>
  </property>
</Properties>
</file>